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4CD01" w14:textId="3E7095D9" w:rsidR="00E7278D" w:rsidRDefault="001A479C" w:rsidP="00E7278D">
      <w:pPr>
        <w:pStyle w:val="Heading1"/>
      </w:pPr>
      <w:bookmarkStart w:id="0" w:name="_GoBack"/>
      <w:bookmarkEnd w:id="0"/>
      <w:r>
        <w:t xml:space="preserve">Round 2 – D2 </w:t>
      </w:r>
    </w:p>
    <w:p w14:paraId="629259C7" w14:textId="238B15AA" w:rsidR="001A479C" w:rsidRPr="001A479C" w:rsidRDefault="001A479C" w:rsidP="001A479C">
      <w:pPr>
        <w:pStyle w:val="Heading2"/>
      </w:pPr>
      <w:r>
        <w:lastRenderedPageBreak/>
        <w:t>1AC</w:t>
      </w:r>
    </w:p>
    <w:p w14:paraId="665D748D" w14:textId="5CD0E090" w:rsidR="00E34F02" w:rsidRDefault="00E34F02" w:rsidP="00E34F02">
      <w:pPr>
        <w:pStyle w:val="Heading3"/>
      </w:pPr>
      <w:r>
        <w:t xml:space="preserve">Advantage 1: Blowback </w:t>
      </w:r>
    </w:p>
    <w:p w14:paraId="2A4D3FBC" w14:textId="77777777" w:rsidR="00E34F02" w:rsidRPr="00CA427B" w:rsidRDefault="00E34F02" w:rsidP="00E34F02">
      <w:pPr>
        <w:pStyle w:val="Heading4"/>
      </w:pPr>
      <w:proofErr w:type="spellStart"/>
      <w:r>
        <w:t>Squo</w:t>
      </w:r>
      <w:proofErr w:type="spellEnd"/>
      <w:r>
        <w:t xml:space="preserve"> expansion of drone warfare undermines U.S. moral standing, breeds Anti-Americanism, and undermines our credibility</w:t>
      </w:r>
    </w:p>
    <w:p w14:paraId="7092D919" w14:textId="77777777" w:rsidR="00E34F02" w:rsidRPr="00B31499" w:rsidRDefault="00E34F02" w:rsidP="00E34F02">
      <w:pPr>
        <w:rPr>
          <w:rStyle w:val="StyleStyleBold12pt"/>
        </w:rPr>
      </w:pPr>
      <w:r w:rsidRPr="00B31499">
        <w:rPr>
          <w:rStyle w:val="StyleStyleBold12pt"/>
        </w:rPr>
        <w:t>Brooks 13</w:t>
      </w:r>
    </w:p>
    <w:p w14:paraId="4C9F9110" w14:textId="77777777" w:rsidR="00E34F02" w:rsidRPr="00B31499" w:rsidRDefault="00E34F02" w:rsidP="00E34F02">
      <w:r w:rsidRPr="00B31499">
        <w:t xml:space="preserve">Rosa Brooks, Prof of Law @ Georgetown University Law Center and Bernard Schwartz Senior Fellow at the New America Foundation, Statement for the Record Submitted the Senate Committee on Armed Services, May 16, 2013. </w:t>
      </w:r>
    </w:p>
    <w:p w14:paraId="208CEBC1" w14:textId="77777777" w:rsidR="00E34F02" w:rsidRPr="00EA2BFC" w:rsidRDefault="00E34F02" w:rsidP="00E34F02">
      <w:pPr>
        <w:rPr>
          <w:sz w:val="16"/>
        </w:rPr>
      </w:pPr>
      <w:r w:rsidRPr="00EA2BFC">
        <w:rPr>
          <w:sz w:val="16"/>
        </w:rPr>
        <w:t xml:space="preserve">Former vice-chair of the </w:t>
      </w:r>
      <w:r w:rsidRPr="00F637AF">
        <w:rPr>
          <w:rStyle w:val="StyleBoldUnderline"/>
        </w:rPr>
        <w:t>Joint Chiefs of Staff General James Cartwright</w:t>
      </w:r>
      <w:r w:rsidRPr="00EA2BFC">
        <w:rPr>
          <w:sz w:val="16"/>
        </w:rPr>
        <w:t xml:space="preserve"> recently </w:t>
      </w:r>
      <w:r w:rsidRPr="00EA2BFC">
        <w:rPr>
          <w:sz w:val="12"/>
        </w:rPr>
        <w:t>¶</w:t>
      </w:r>
      <w:r w:rsidRPr="00EA2BFC">
        <w:rPr>
          <w:sz w:val="16"/>
        </w:rPr>
        <w:t xml:space="preserve"> </w:t>
      </w:r>
      <w:r w:rsidRPr="00F637AF">
        <w:rPr>
          <w:rStyle w:val="StyleBoldUnderline"/>
        </w:rPr>
        <w:t xml:space="preserve">expressed concern that </w:t>
      </w:r>
      <w:r w:rsidRPr="007C592C">
        <w:rPr>
          <w:rStyle w:val="StyleBoldUnderline"/>
          <w:highlight w:val="cyan"/>
        </w:rPr>
        <w:t xml:space="preserve">as a result of U.S. </w:t>
      </w:r>
      <w:r w:rsidRPr="00037E66">
        <w:rPr>
          <w:rStyle w:val="StyleBoldUnderline"/>
          <w:highlight w:val="green"/>
        </w:rPr>
        <w:t>drone strikes</w:t>
      </w:r>
      <w:r w:rsidRPr="007C592C">
        <w:rPr>
          <w:rStyle w:val="StyleBoldUnderline"/>
          <w:highlight w:val="cyan"/>
        </w:rPr>
        <w:t>, the U.S. may</w:t>
      </w:r>
      <w:r w:rsidRPr="00F637AF">
        <w:rPr>
          <w:rStyle w:val="StyleBoldUnderline"/>
        </w:rPr>
        <w:t xml:space="preserve"> have “</w:t>
      </w:r>
      <w:r w:rsidRPr="00037E66">
        <w:rPr>
          <w:rStyle w:val="StyleBoldUnderline"/>
          <w:highlight w:val="green"/>
        </w:rPr>
        <w:t>ceded</w:t>
      </w:r>
      <w:r w:rsidRPr="00EA2BFC">
        <w:rPr>
          <w:sz w:val="16"/>
        </w:rPr>
        <w:t xml:space="preserve"> some of our </w:t>
      </w:r>
      <w:r w:rsidRPr="00EA2BFC">
        <w:rPr>
          <w:sz w:val="12"/>
        </w:rPr>
        <w:t>¶</w:t>
      </w:r>
      <w:r w:rsidRPr="00EA2BFC">
        <w:rPr>
          <w:sz w:val="16"/>
        </w:rPr>
        <w:t xml:space="preserve"> </w:t>
      </w:r>
      <w:r w:rsidRPr="00037E66">
        <w:rPr>
          <w:rStyle w:val="StyleBoldUnderline"/>
          <w:highlight w:val="green"/>
        </w:rPr>
        <w:t>moral high ground</w:t>
      </w:r>
      <w:r w:rsidRPr="00EA2BFC">
        <w:rPr>
          <w:sz w:val="16"/>
        </w:rPr>
        <w:t xml:space="preserve">.”35 </w:t>
      </w:r>
      <w:r w:rsidRPr="00F637AF">
        <w:rPr>
          <w:rStyle w:val="StyleBoldUnderline"/>
        </w:rPr>
        <w:t xml:space="preserve">Retired General Stanley </w:t>
      </w:r>
      <w:proofErr w:type="spellStart"/>
      <w:r w:rsidRPr="00F637AF">
        <w:rPr>
          <w:rStyle w:val="StyleBoldUnderline"/>
        </w:rPr>
        <w:t>McChrystal</w:t>
      </w:r>
      <w:proofErr w:type="spellEnd"/>
      <w:r w:rsidRPr="00EA2BFC">
        <w:rPr>
          <w:sz w:val="16"/>
        </w:rPr>
        <w:t xml:space="preserve"> has </w:t>
      </w:r>
      <w:r w:rsidRPr="00F637AF">
        <w:rPr>
          <w:rStyle w:val="StyleBoldUnderline"/>
        </w:rPr>
        <w:t>expressed similar concerns</w:t>
      </w:r>
      <w:proofErr w:type="gramStart"/>
      <w:r w:rsidRPr="00F637AF">
        <w:rPr>
          <w:rStyle w:val="StyleBoldUnderline"/>
        </w:rPr>
        <w:t>:</w:t>
      </w:r>
      <w:r w:rsidRPr="00EA2BFC">
        <w:rPr>
          <w:sz w:val="12"/>
        </w:rPr>
        <w:t>¶</w:t>
      </w:r>
      <w:proofErr w:type="gramEnd"/>
      <w:r w:rsidRPr="00EA2BFC">
        <w:rPr>
          <w:sz w:val="16"/>
        </w:rPr>
        <w:t xml:space="preserve"> </w:t>
      </w:r>
      <w:r w:rsidRPr="00F637AF">
        <w:rPr>
          <w:rStyle w:val="StyleBoldUnderline"/>
        </w:rPr>
        <w:t xml:space="preserve">“The </w:t>
      </w:r>
      <w:r w:rsidRPr="00037E66">
        <w:rPr>
          <w:rStyle w:val="StyleBoldUnderline"/>
          <w:highlight w:val="green"/>
        </w:rPr>
        <w:t xml:space="preserve">resentment </w:t>
      </w:r>
      <w:r w:rsidRPr="002301D9">
        <w:rPr>
          <w:rStyle w:val="StyleBoldUnderline"/>
          <w:highlight w:val="cyan"/>
        </w:rPr>
        <w:t>created by</w:t>
      </w:r>
      <w:r w:rsidRPr="00EA2BFC">
        <w:rPr>
          <w:sz w:val="16"/>
        </w:rPr>
        <w:t xml:space="preserve"> American use of </w:t>
      </w:r>
      <w:r w:rsidRPr="002301D9">
        <w:rPr>
          <w:rStyle w:val="StyleBoldUnderline"/>
          <w:highlight w:val="cyan"/>
        </w:rPr>
        <w:t>un</w:t>
      </w:r>
      <w:r w:rsidRPr="00754B53">
        <w:rPr>
          <w:rStyle w:val="StyleBoldUnderline"/>
          <w:strike/>
          <w:highlight w:val="cyan"/>
        </w:rPr>
        <w:t>manned</w:t>
      </w:r>
      <w:r w:rsidRPr="002301D9">
        <w:rPr>
          <w:rStyle w:val="StyleBoldUnderline"/>
          <w:highlight w:val="cyan"/>
        </w:rPr>
        <w:t xml:space="preserve"> strikes… </w:t>
      </w:r>
      <w:r w:rsidRPr="00037E66">
        <w:rPr>
          <w:rStyle w:val="StyleBoldUnderline"/>
          <w:highlight w:val="green"/>
        </w:rPr>
        <w:t>is</w:t>
      </w:r>
      <w:r w:rsidRPr="00F637AF">
        <w:rPr>
          <w:rStyle w:val="StyleBoldUnderline"/>
        </w:rPr>
        <w:t xml:space="preserve"> much </w:t>
      </w:r>
      <w:r w:rsidRPr="00037E66">
        <w:rPr>
          <w:rStyle w:val="StyleBoldUnderline"/>
          <w:highlight w:val="green"/>
        </w:rPr>
        <w:t>greater</w:t>
      </w:r>
      <w:r w:rsidRPr="00F637AF">
        <w:rPr>
          <w:rStyle w:val="StyleBoldUnderline"/>
        </w:rPr>
        <w:t xml:space="preserve"> than the </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average American appreciates. </w:t>
      </w:r>
      <w:r w:rsidRPr="00037E66">
        <w:rPr>
          <w:rStyle w:val="StyleBoldUnderline"/>
          <w:highlight w:val="green"/>
        </w:rPr>
        <w:t xml:space="preserve">They </w:t>
      </w:r>
      <w:r w:rsidRPr="002301D9">
        <w:rPr>
          <w:rStyle w:val="StyleBoldUnderline"/>
          <w:highlight w:val="cyan"/>
        </w:rPr>
        <w:t>are hated on a visceral level</w:t>
      </w:r>
      <w:r w:rsidRPr="00F637AF">
        <w:rPr>
          <w:rStyle w:val="StyleBoldUnderline"/>
        </w:rPr>
        <w:t xml:space="preserve">, even by people who’ve never </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seen one or seen the effects of one,” </w:t>
      </w:r>
      <w:r w:rsidRPr="002301D9">
        <w:rPr>
          <w:rStyle w:val="StyleBoldUnderline"/>
          <w:highlight w:val="cyan"/>
        </w:rPr>
        <w:t xml:space="preserve">and </w:t>
      </w:r>
      <w:r w:rsidRPr="00037E66">
        <w:rPr>
          <w:rStyle w:val="StyleBoldUnderline"/>
          <w:highlight w:val="green"/>
        </w:rPr>
        <w:t>fuel “a perception of American arrogance</w:t>
      </w:r>
      <w:r w:rsidRPr="00EA2BFC">
        <w:rPr>
          <w:sz w:val="16"/>
        </w:rPr>
        <w:t xml:space="preserve">.” 36 Former </w:t>
      </w:r>
      <w:r w:rsidRPr="00EA2BFC">
        <w:rPr>
          <w:sz w:val="12"/>
        </w:rPr>
        <w:t>¶</w:t>
      </w:r>
      <w:r w:rsidRPr="00EA2BFC">
        <w:rPr>
          <w:sz w:val="16"/>
        </w:rPr>
        <w:t xml:space="preserve"> </w:t>
      </w:r>
      <w:r w:rsidRPr="00F637AF">
        <w:rPr>
          <w:rStyle w:val="StyleBoldUnderline"/>
        </w:rPr>
        <w:t xml:space="preserve">Director of National Intelligence Dennis Blair agrees: the U.S. needs to “pull back on unilateral </w:t>
      </w:r>
      <w:r w:rsidRPr="00EA2BFC">
        <w:rPr>
          <w:rStyle w:val="StyleBoldUnderline"/>
          <w:b w:val="0"/>
          <w:sz w:val="12"/>
          <w:u w:val="none"/>
        </w:rPr>
        <w:t>¶</w:t>
      </w:r>
      <w:r w:rsidRPr="006B76A6">
        <w:rPr>
          <w:rStyle w:val="StyleBoldUnderline"/>
          <w:sz w:val="12"/>
        </w:rPr>
        <w:t xml:space="preserve"> </w:t>
      </w:r>
      <w:r w:rsidRPr="00F637AF">
        <w:rPr>
          <w:rStyle w:val="StyleBoldUnderline"/>
        </w:rPr>
        <w:t>actions… except in extraordinary circumstances</w:t>
      </w:r>
      <w:r w:rsidRPr="00EA2BFC">
        <w:rPr>
          <w:sz w:val="16"/>
        </w:rPr>
        <w:t xml:space="preserve">,” Blair told CBS news in January. </w:t>
      </w:r>
      <w:r w:rsidRPr="00C10498">
        <w:rPr>
          <w:rStyle w:val="StyleBoldUnderline"/>
          <w:highlight w:val="cyan"/>
        </w:rPr>
        <w:t xml:space="preserve">U.S. </w:t>
      </w:r>
      <w:r w:rsidRPr="00037E66">
        <w:rPr>
          <w:rStyle w:val="StyleBoldUnderline"/>
          <w:highlight w:val="green"/>
        </w:rPr>
        <w:t xml:space="preserve">drone </w:t>
      </w:r>
      <w:r w:rsidRPr="00EA2BFC">
        <w:rPr>
          <w:rStyle w:val="StyleBoldUnderline"/>
          <w:b w:val="0"/>
          <w:sz w:val="12"/>
          <w:highlight w:val="cyan"/>
          <w:u w:val="none"/>
        </w:rPr>
        <w:t>¶</w:t>
      </w:r>
      <w:r w:rsidRPr="006B76A6">
        <w:rPr>
          <w:rStyle w:val="StyleBoldUnderline"/>
          <w:sz w:val="12"/>
          <w:highlight w:val="cyan"/>
        </w:rPr>
        <w:t xml:space="preserve"> </w:t>
      </w:r>
      <w:r w:rsidRPr="00037E66">
        <w:rPr>
          <w:rStyle w:val="StyleBoldUnderline"/>
          <w:highlight w:val="green"/>
        </w:rPr>
        <w:t xml:space="preserve">strikes are “alienating </w:t>
      </w:r>
      <w:r w:rsidRPr="00C10498">
        <w:rPr>
          <w:rStyle w:val="StyleBoldUnderline"/>
        </w:rPr>
        <w:t xml:space="preserve">the </w:t>
      </w:r>
      <w:r w:rsidRPr="00037E66">
        <w:rPr>
          <w:rStyle w:val="StyleBoldUnderline"/>
          <w:highlight w:val="green"/>
        </w:rPr>
        <w:t xml:space="preserve">countries </w:t>
      </w:r>
      <w:r w:rsidRPr="00C10498">
        <w:rPr>
          <w:rStyle w:val="StyleBoldUnderline"/>
        </w:rPr>
        <w:t>concerned</w:t>
      </w:r>
      <w:r w:rsidRPr="00F637AF">
        <w:rPr>
          <w:rStyle w:val="StyleBoldUnderline"/>
        </w:rPr>
        <w:t xml:space="preserve"> [</w:t>
      </w:r>
      <w:r w:rsidRPr="00C10498">
        <w:rPr>
          <w:rStyle w:val="StyleBoldUnderline"/>
          <w:highlight w:val="cyan"/>
        </w:rPr>
        <w:t>and] …threatening the</w:t>
      </w:r>
      <w:r w:rsidRPr="00F637AF">
        <w:rPr>
          <w:rStyle w:val="StyleBoldUnderline"/>
        </w:rPr>
        <w:t xml:space="preserve"> prospects for long-term </w:t>
      </w:r>
      <w:r w:rsidRPr="00EA2BFC">
        <w:rPr>
          <w:rStyle w:val="StyleBoldUnderline"/>
          <w:b w:val="0"/>
          <w:sz w:val="12"/>
          <w:u w:val="none"/>
        </w:rPr>
        <w:t>¶</w:t>
      </w:r>
      <w:r w:rsidRPr="006B76A6">
        <w:rPr>
          <w:rStyle w:val="StyleBoldUnderline"/>
          <w:sz w:val="12"/>
        </w:rPr>
        <w:t xml:space="preserve"> </w:t>
      </w:r>
      <w:r w:rsidRPr="00C10498">
        <w:rPr>
          <w:rStyle w:val="StyleBoldUnderline"/>
          <w:highlight w:val="cyan"/>
        </w:rPr>
        <w:t xml:space="preserve">reform raised by the Arab Spring…. [U.S. drone strategy has us] walking out on a thinner and </w:t>
      </w:r>
      <w:r w:rsidRPr="00EA2BFC">
        <w:rPr>
          <w:rStyle w:val="StyleBoldUnderline"/>
          <w:b w:val="0"/>
          <w:sz w:val="12"/>
          <w:highlight w:val="cyan"/>
          <w:u w:val="none"/>
        </w:rPr>
        <w:t>¶</w:t>
      </w:r>
      <w:r w:rsidRPr="006B76A6">
        <w:rPr>
          <w:rStyle w:val="StyleBoldUnderline"/>
          <w:sz w:val="12"/>
          <w:highlight w:val="cyan"/>
        </w:rPr>
        <w:t xml:space="preserve"> </w:t>
      </w:r>
      <w:r w:rsidRPr="00C10498">
        <w:rPr>
          <w:rStyle w:val="StyleBoldUnderline"/>
          <w:highlight w:val="cyan"/>
        </w:rPr>
        <w:t>thinner ledge</w:t>
      </w:r>
      <w:r w:rsidRPr="00F637AF">
        <w:rPr>
          <w:rStyle w:val="StyleBoldUnderline"/>
        </w:rPr>
        <w:t xml:space="preserve"> and if even we get to the far extent of it, we are not going to lower the fundamental </w:t>
      </w:r>
      <w:r w:rsidRPr="00EA2BFC">
        <w:rPr>
          <w:rStyle w:val="StyleBoldUnderline"/>
          <w:b w:val="0"/>
          <w:sz w:val="12"/>
          <w:u w:val="none"/>
        </w:rPr>
        <w:t>¶</w:t>
      </w:r>
      <w:r w:rsidRPr="006B76A6">
        <w:rPr>
          <w:rStyle w:val="StyleBoldUnderline"/>
          <w:sz w:val="12"/>
        </w:rPr>
        <w:t xml:space="preserve"> </w:t>
      </w:r>
      <w:r w:rsidRPr="00F637AF">
        <w:rPr>
          <w:rStyle w:val="StyleBoldUnderline"/>
        </w:rPr>
        <w:t>threat to the U.S. any lower than we have it now</w:t>
      </w:r>
      <w:r w:rsidRPr="00EA2BFC">
        <w:rPr>
          <w:sz w:val="16"/>
        </w:rPr>
        <w:t>.”37</w:t>
      </w:r>
      <w:r w:rsidRPr="00EA2BFC">
        <w:rPr>
          <w:sz w:val="12"/>
        </w:rPr>
        <w:t>¶</w:t>
      </w:r>
      <w:r w:rsidRPr="00EA2BFC">
        <w:rPr>
          <w:sz w:val="16"/>
        </w:rPr>
        <w:t xml:space="preserve"> Mr. Chairman, Senator Inhofe, I believe </w:t>
      </w:r>
      <w:r w:rsidRPr="00F637AF">
        <w:rPr>
          <w:rStyle w:val="StyleBoldUnderline"/>
        </w:rPr>
        <w:t xml:space="preserve">it is past time </w:t>
      </w:r>
      <w:r w:rsidRPr="00037E66">
        <w:rPr>
          <w:rStyle w:val="StyleBoldUnderline"/>
          <w:highlight w:val="green"/>
        </w:rPr>
        <w:t xml:space="preserve">for a serious overhaul of </w:t>
      </w:r>
      <w:r w:rsidRPr="00C10498">
        <w:rPr>
          <w:rStyle w:val="StyleBoldUnderline"/>
          <w:highlight w:val="cyan"/>
        </w:rPr>
        <w:t>U.S.</w:t>
      </w:r>
      <w:r w:rsidRPr="00EA2BFC">
        <w:rPr>
          <w:rStyle w:val="StyleBoldUnderline"/>
          <w:b w:val="0"/>
          <w:sz w:val="12"/>
          <w:highlight w:val="cyan"/>
          <w:u w:val="none"/>
        </w:rPr>
        <w:t>¶</w:t>
      </w:r>
      <w:r w:rsidRPr="006B76A6">
        <w:rPr>
          <w:rStyle w:val="StyleBoldUnderline"/>
          <w:sz w:val="12"/>
          <w:highlight w:val="cyan"/>
        </w:rPr>
        <w:t xml:space="preserve"> </w:t>
      </w:r>
      <w:r w:rsidRPr="00C10498">
        <w:rPr>
          <w:rStyle w:val="StyleBoldUnderline"/>
          <w:highlight w:val="cyan"/>
        </w:rPr>
        <w:t xml:space="preserve">counterterrorism </w:t>
      </w:r>
      <w:r w:rsidRPr="00037E66">
        <w:rPr>
          <w:rStyle w:val="StyleBoldUnderline"/>
          <w:highlight w:val="green"/>
        </w:rPr>
        <w:t>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rsidRPr="00EA2BFC">
        <w:rPr>
          <w:sz w:val="16"/>
        </w:rPr>
        <w:t xml:space="preserve"> a rigorous </w:t>
      </w:r>
      <w:r w:rsidRPr="00F637AF">
        <w:rPr>
          <w:rStyle w:val="StyleBoldUnderline"/>
        </w:rPr>
        <w:t xml:space="preserve">cost-benefit analysis of U.S. drone </w:t>
      </w:r>
      <w:r w:rsidRPr="00EA2BFC">
        <w:rPr>
          <w:rStyle w:val="StyleBoldUnderline"/>
          <w:b w:val="0"/>
          <w:sz w:val="12"/>
          <w:u w:val="none"/>
        </w:rPr>
        <w:t>¶</w:t>
      </w:r>
      <w:r w:rsidRPr="006B76A6">
        <w:rPr>
          <w:rStyle w:val="StyleBoldUnderline"/>
          <w:sz w:val="12"/>
        </w:rPr>
        <w:t xml:space="preserve"> </w:t>
      </w:r>
      <w:r w:rsidRPr="00F637AF">
        <w:rPr>
          <w:rStyle w:val="StyleBoldUnderline"/>
        </w:rPr>
        <w:t>strikes</w:t>
      </w:r>
      <w:r w:rsidRPr="00EA2BFC">
        <w:rPr>
          <w:sz w:val="16"/>
        </w:rPr>
        <w:t xml:space="preserve">, one </w:t>
      </w:r>
      <w:r w:rsidRPr="00F637AF">
        <w:rPr>
          <w:rStyle w:val="StyleBoldUnderline"/>
        </w:rPr>
        <w:t xml:space="preserve">that </w:t>
      </w:r>
      <w:r w:rsidRPr="00037E66">
        <w:rPr>
          <w:rStyle w:val="StyleBoldUnderline"/>
          <w:highlight w:val="green"/>
        </w:rPr>
        <w:t>takes into</w:t>
      </w:r>
      <w:r w:rsidRPr="00F637AF">
        <w:rPr>
          <w:rStyle w:val="StyleBoldUnderline"/>
        </w:rPr>
        <w:t xml:space="preserve"> </w:t>
      </w:r>
      <w:r w:rsidRPr="00037E66">
        <w:rPr>
          <w:rStyle w:val="StyleBoldUnderline"/>
          <w:highlight w:val="green"/>
        </w:rPr>
        <w:t>account</w:t>
      </w:r>
      <w:r w:rsidRPr="00EA2BFC">
        <w:rPr>
          <w:sz w:val="16"/>
        </w:rPr>
        <w:t xml:space="preserve"> issues </w:t>
      </w:r>
      <w:r w:rsidRPr="00F637AF">
        <w:rPr>
          <w:rStyle w:val="StyleBoldUnderline"/>
        </w:rPr>
        <w:t>both</w:t>
      </w:r>
      <w:r w:rsidRPr="00EA2BFC">
        <w:rPr>
          <w:sz w:val="16"/>
        </w:rPr>
        <w:t xml:space="preserve"> of </w:t>
      </w:r>
      <w:r w:rsidRPr="00F637AF">
        <w:rPr>
          <w:rStyle w:val="StyleBoldUnderline"/>
        </w:rPr>
        <w:t xml:space="preserve">domestic legality and international </w:t>
      </w:r>
      <w:r w:rsidRPr="00037E66">
        <w:rPr>
          <w:rStyle w:val="StyleBoldUnderline"/>
          <w:highlight w:val="green"/>
        </w:rPr>
        <w:t>legitimacy</w:t>
      </w:r>
      <w:r w:rsidRPr="00F637AF">
        <w:rPr>
          <w:rStyle w:val="StyleBoldUnderline"/>
        </w:rPr>
        <w:t xml:space="preserve">, </w:t>
      </w:r>
      <w:r w:rsidRPr="00EA2BFC">
        <w:rPr>
          <w:rStyle w:val="StyleBoldUnderline"/>
          <w:b w:val="0"/>
          <w:sz w:val="12"/>
          <w:u w:val="none"/>
        </w:rPr>
        <w:t>¶</w:t>
      </w:r>
      <w:r w:rsidRPr="006B76A6">
        <w:rPr>
          <w:rStyle w:val="StyleBoldUnderline"/>
          <w:sz w:val="12"/>
        </w:rPr>
        <w:t xml:space="preserve"> </w:t>
      </w:r>
      <w:r w:rsidRPr="00037E66">
        <w:rPr>
          <w:rStyle w:val="StyleBoldUnderline"/>
          <w:highlight w:val="green"/>
        </w:rPr>
        <w:t xml:space="preserve">and </w:t>
      </w:r>
      <w:r w:rsidRPr="00C10498">
        <w:rPr>
          <w:rStyle w:val="StyleBoldUnderline"/>
          <w:highlight w:val="cyan"/>
        </w:rPr>
        <w:t xml:space="preserve">evaluates </w:t>
      </w:r>
      <w:r w:rsidRPr="00037E66">
        <w:rPr>
          <w:rStyle w:val="StyleBoldUnderline"/>
          <w:highlight w:val="green"/>
        </w:rPr>
        <w:t xml:space="preserve">the impact of targeted killings on </w:t>
      </w:r>
      <w:r w:rsidRPr="00C10498">
        <w:rPr>
          <w:rStyle w:val="StyleBoldUnderline"/>
          <w:highlight w:val="cyan"/>
        </w:rPr>
        <w:t xml:space="preserve">regional </w:t>
      </w:r>
      <w:r w:rsidRPr="00037E66">
        <w:rPr>
          <w:rStyle w:val="StyleBoldUnderline"/>
          <w:highlight w:val="green"/>
        </w:rPr>
        <w:t>stability</w:t>
      </w:r>
      <w:r w:rsidRPr="00C10498">
        <w:rPr>
          <w:rStyle w:val="StyleBoldUnderline"/>
          <w:highlight w:val="cyan"/>
        </w:rPr>
        <w:t xml:space="preserve">, terrorist </w:t>
      </w:r>
      <w:r w:rsidRPr="00037E66">
        <w:rPr>
          <w:rStyle w:val="StyleBoldUnderline"/>
          <w:highlight w:val="green"/>
        </w:rPr>
        <w:t>recruiting</w:t>
      </w:r>
      <w:r w:rsidRPr="00C10498">
        <w:rPr>
          <w:rStyle w:val="StyleBoldUnderline"/>
          <w:highlight w:val="cyan"/>
        </w:rPr>
        <w:t xml:space="preserve">, </w:t>
      </w:r>
      <w:r w:rsidRPr="00037E66">
        <w:rPr>
          <w:rStyle w:val="StyleBoldUnderline"/>
          <w:highlight w:val="green"/>
        </w:rPr>
        <w:t xml:space="preserve">extremist </w:t>
      </w:r>
      <w:r w:rsidRPr="00EA2BFC">
        <w:rPr>
          <w:rStyle w:val="StyleBoldUnderline"/>
          <w:b w:val="0"/>
          <w:sz w:val="12"/>
          <w:highlight w:val="cyan"/>
          <w:u w:val="none"/>
        </w:rPr>
        <w:t>¶</w:t>
      </w:r>
      <w:r w:rsidRPr="006B76A6">
        <w:rPr>
          <w:rStyle w:val="StyleBoldUnderline"/>
          <w:sz w:val="12"/>
          <w:highlight w:val="cyan"/>
        </w:rPr>
        <w:t xml:space="preserve"> </w:t>
      </w:r>
      <w:r w:rsidRPr="00037E66">
        <w:rPr>
          <w:rStyle w:val="StyleBoldUnderline"/>
          <w:highlight w:val="green"/>
        </w:rPr>
        <w:t>sentiment</w:t>
      </w:r>
      <w:r w:rsidRPr="00C10498">
        <w:rPr>
          <w:rStyle w:val="StyleBoldUnderline"/>
          <w:highlight w:val="cyan"/>
        </w:rPr>
        <w: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behavior or powerful states such as Russia and China</w:t>
      </w:r>
      <w:r w:rsidRPr="00EA2BFC">
        <w:rPr>
          <w:sz w:val="16"/>
        </w:rPr>
        <w:t xml:space="preserve">. If we undertake </w:t>
      </w:r>
      <w:r w:rsidRPr="00EA2BFC">
        <w:rPr>
          <w:sz w:val="12"/>
        </w:rPr>
        <w:t>¶</w:t>
      </w:r>
      <w:r w:rsidRPr="00EA2BFC">
        <w:rPr>
          <w:sz w:val="16"/>
        </w:rPr>
        <w:t xml:space="preserve"> such a rigorous cost-benefit analysis, I suspect </w:t>
      </w:r>
      <w:r w:rsidRPr="00F637AF">
        <w:rPr>
          <w:rStyle w:val="StyleBoldUnderline"/>
        </w:rPr>
        <w:t>we</w:t>
      </w:r>
      <w:r w:rsidRPr="00EA2BFC">
        <w:rPr>
          <w:sz w:val="16"/>
        </w:rPr>
        <w:t xml:space="preserve"> may </w:t>
      </w:r>
      <w:r w:rsidRPr="00F637AF">
        <w:rPr>
          <w:rStyle w:val="StyleBoldUnderline"/>
        </w:rPr>
        <w:t xml:space="preserve">come to see scaling back on kinetic </w:t>
      </w:r>
      <w:r w:rsidRPr="00EA2BFC">
        <w:rPr>
          <w:rStyle w:val="StyleBoldUnderline"/>
          <w:b w:val="0"/>
          <w:sz w:val="12"/>
          <w:u w:val="none"/>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EA2BFC">
        <w:rPr>
          <w:rStyle w:val="StyleBoldUnderline"/>
          <w:b w:val="0"/>
          <w:sz w:val="12"/>
          <w:u w:val="none"/>
        </w:rPr>
        <w:t>¶</w:t>
      </w:r>
      <w:r w:rsidRPr="006B76A6">
        <w:rPr>
          <w:rStyle w:val="StyleBoldUnderline"/>
          <w:sz w:val="12"/>
        </w:rPr>
        <w:t xml:space="preserve"> </w:t>
      </w:r>
      <w:r w:rsidRPr="00F637AF">
        <w:rPr>
          <w:rStyle w:val="StyleBoldUnderline"/>
        </w:rPr>
        <w:t>from the sky</w:t>
      </w:r>
      <w:proofErr w:type="gramStart"/>
      <w:r w:rsidRPr="00F637AF">
        <w:rPr>
          <w:rStyle w:val="StyleBoldUnderline"/>
        </w:rPr>
        <w:t>.</w:t>
      </w:r>
      <w:r w:rsidRPr="00EA2BFC">
        <w:rPr>
          <w:rStyle w:val="StyleBoldUnderline"/>
          <w:b w:val="0"/>
          <w:sz w:val="12"/>
          <w:u w:val="none"/>
        </w:rPr>
        <w:t>¶</w:t>
      </w:r>
      <w:proofErr w:type="gramEnd"/>
      <w:r w:rsidRPr="006B76A6">
        <w:rPr>
          <w:rStyle w:val="StyleBoldUnderline"/>
          <w:sz w:val="12"/>
        </w:rPr>
        <w:t xml:space="preserve"> </w:t>
      </w:r>
      <w:r w:rsidRPr="00F637AF">
        <w:rPr>
          <w:rStyle w:val="StyleBoldUnderline"/>
        </w:rPr>
        <w:t xml:space="preserve">This doesn’t mean we should never use military force against terrorists. In some </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EA2BFC">
        <w:rPr>
          <w:rStyle w:val="StyleBoldUnderline"/>
          <w:b w:val="0"/>
          <w:sz w:val="12"/>
          <w:u w:val="none"/>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EA2BFC">
        <w:rPr>
          <w:rStyle w:val="StyleBoldUnderline"/>
          <w:b w:val="0"/>
          <w:sz w:val="12"/>
          <w:u w:val="none"/>
        </w:rPr>
        <w:t>¶</w:t>
      </w:r>
      <w:r w:rsidRPr="006B76A6">
        <w:rPr>
          <w:rStyle w:val="StyleBoldUnderline"/>
          <w:sz w:val="12"/>
        </w:rPr>
        <w:t xml:space="preserve"> </w:t>
      </w:r>
      <w:r w:rsidRPr="00F637AF">
        <w:rPr>
          <w:rStyle w:val="StyleBoldUnderline"/>
        </w:rPr>
        <w:t>for rare and exceptional circumstances</w:t>
      </w:r>
      <w:r w:rsidRPr="00EA2BFC">
        <w:rPr>
          <w:sz w:val="16"/>
        </w:rPr>
        <w:t xml:space="preserve">. </w:t>
      </w:r>
      <w:r w:rsidRPr="00EA2BFC">
        <w:rPr>
          <w:sz w:val="12"/>
        </w:rPr>
        <w:t>¶</w:t>
      </w:r>
      <w:r w:rsidRPr="00EA2BFC">
        <w:rPr>
          <w:sz w:val="16"/>
        </w:rPr>
        <w:t xml:space="preserve"> Thank you for the opportunity to testify today.</w:t>
      </w:r>
    </w:p>
    <w:p w14:paraId="593D15E4" w14:textId="77777777" w:rsidR="00E34F02" w:rsidRPr="006623AD" w:rsidRDefault="00E34F02" w:rsidP="00E34F02">
      <w:pPr>
        <w:pStyle w:val="Heading4"/>
      </w:pPr>
      <w:r w:rsidRPr="006623AD">
        <w:t>Expansive use of targeted killin</w:t>
      </w:r>
      <w:r>
        <w:t>g causes blowback, collate</w:t>
      </w:r>
      <w:r w:rsidRPr="006623AD">
        <w:t>ral damage, and operational errors—</w:t>
      </w:r>
      <w:r>
        <w:t xml:space="preserve"> new guidelines key</w:t>
      </w:r>
    </w:p>
    <w:p w14:paraId="177DB04F" w14:textId="77777777" w:rsidR="00E34F02" w:rsidRPr="00DE1BE3" w:rsidRDefault="00E34F02" w:rsidP="00E34F02">
      <w:pPr>
        <w:rPr>
          <w:rStyle w:val="StyleStyleBold12pt"/>
        </w:rPr>
      </w:pPr>
      <w:proofErr w:type="spellStart"/>
      <w:r w:rsidRPr="00DE1BE3">
        <w:rPr>
          <w:rStyle w:val="StyleStyleBold12pt"/>
        </w:rPr>
        <w:t>Guiora</w:t>
      </w:r>
      <w:proofErr w:type="spellEnd"/>
      <w:r w:rsidRPr="00DE1BE3">
        <w:rPr>
          <w:rStyle w:val="StyleStyleBold12pt"/>
        </w:rPr>
        <w:t>, 2012</w:t>
      </w:r>
    </w:p>
    <w:p w14:paraId="4BE1906E" w14:textId="77777777" w:rsidR="00E34F02" w:rsidRDefault="00E34F02" w:rsidP="00E34F02">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14:paraId="276E9B9D" w14:textId="77777777" w:rsidR="00E34F02" w:rsidRDefault="00E34F02" w:rsidP="00E34F02">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rsidRPr="007A67AE">
        <w:rPr>
          <w:sz w:val="16"/>
        </w:rP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7A67AE">
        <w:rPr>
          <w:sz w:val="16"/>
        </w:rPr>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7A67AE">
        <w:rPr>
          <w:sz w:val="16"/>
        </w:rPr>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7A67AE">
        <w:rPr>
          <w:sz w:val="16"/>
        </w:rPr>
        <w:t xml:space="preserve">. (53) However, its importance and </w:t>
      </w:r>
      <w:r w:rsidRPr="00DC50CA">
        <w:rPr>
          <w:rStyle w:val="StyleBoldUnderline"/>
        </w:rPr>
        <w:t>effectiveness must not hinder critical conversation</w:t>
      </w:r>
      <w:r w:rsidRPr="007A67AE">
        <w:rPr>
          <w:sz w:val="16"/>
        </w:rPr>
        <w:t xml:space="preserve">, </w:t>
      </w:r>
      <w:r w:rsidRPr="00DC50CA">
        <w:rPr>
          <w:rStyle w:val="StyleBoldUnderline"/>
        </w:rPr>
        <w:t>particularly with respect to defining imminence and legitimate target. The overly broad definition, "flexible"</w:t>
      </w:r>
      <w:r w:rsidRPr="007A67AE">
        <w:rPr>
          <w:sz w:val="16"/>
        </w:rPr>
        <w:t xml:space="preserve"> in the Obama Administration's words, (54) </w:t>
      </w:r>
      <w:proofErr w:type="gramStart"/>
      <w:r w:rsidRPr="00DC50CA">
        <w:rPr>
          <w:rStyle w:val="StyleBoldUnderline"/>
          <w:highlight w:val="green"/>
        </w:rPr>
        <w:t>raises profound concerns</w:t>
      </w:r>
      <w:proofErr w:type="gramEnd"/>
      <w:r w:rsidRPr="007F2F06">
        <w:rPr>
          <w:rStyle w:val="StyleBoldUnderline"/>
        </w:rPr>
        <w:t xml:space="preserve"> regarding how imminence is applied. </w:t>
      </w:r>
      <w:r w:rsidRPr="007A67AE">
        <w:rPr>
          <w:sz w:val="16"/>
        </w:rPr>
        <w:t xml:space="preserve">That concern is concrete for </w:t>
      </w:r>
      <w:r w:rsidRPr="00DC50CA">
        <w:rPr>
          <w:rStyle w:val="StyleBoldUnderline"/>
        </w:rPr>
        <w:t>the practical import</w:t>
      </w:r>
      <w:r w:rsidRPr="007A67AE">
        <w:rPr>
          <w:sz w:val="16"/>
        </w:rPr>
        <w:t xml:space="preserve"> of Brennan's phrasing </w:t>
      </w:r>
      <w:r w:rsidRPr="00DC50CA">
        <w:rPr>
          <w:rStyle w:val="StyleBoldUnderline"/>
        </w:rPr>
        <w:t>is a dramatic broadening of the definition of legitimate target.</w:t>
      </w:r>
      <w:r w:rsidRPr="007A67AE">
        <w:rPr>
          <w:sz w:val="16"/>
        </w:rPr>
        <w:t xml:space="preserve"> It is also important to recall that </w:t>
      </w:r>
      <w:r w:rsidRPr="00DC50CA">
        <w:rPr>
          <w:rStyle w:val="StyleBoldUnderline"/>
          <w:highlight w:val="green"/>
        </w:rPr>
        <w:t>operators</w:t>
      </w:r>
      <w:r w:rsidRPr="007A67AE">
        <w:rPr>
          <w:sz w:val="16"/>
        </w:rP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rsidRPr="007A67AE">
        <w:rPr>
          <w:sz w:val="16"/>
        </w:rPr>
        <w:t xml:space="preserve"> (55) For that very reason, </w:t>
      </w:r>
      <w:r w:rsidRPr="00DC50CA">
        <w:rPr>
          <w:rStyle w:val="StyleBoldUnderline"/>
          <w:highlight w:val="green"/>
        </w:rPr>
        <w:t>the approach</w:t>
      </w:r>
      <w:r w:rsidRPr="007A67AE">
        <w:rPr>
          <w:sz w:val="16"/>
        </w:rPr>
        <w:t xml:space="preserve"> articulated by Brennan on behalf of the administration </w:t>
      </w:r>
      <w:r w:rsidRPr="007F2F06">
        <w:rPr>
          <w:rStyle w:val="StyleBoldUnderline"/>
        </w:rPr>
        <w:t>is troubling</w:t>
      </w:r>
      <w:r w:rsidRPr="007A67AE">
        <w:rPr>
          <w:sz w:val="16"/>
        </w:rP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7A67AE">
        <w:rPr>
          <w:sz w:val="16"/>
        </w:rPr>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rsidRPr="007A67AE">
        <w:rPr>
          <w:sz w:val="16"/>
        </w:rP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rsidRPr="007A67AE">
        <w:rPr>
          <w:sz w:val="16"/>
        </w:rPr>
        <w:t xml:space="preserve"> (56) </w:t>
      </w:r>
      <w:r w:rsidRPr="00DC50CA">
        <w:rPr>
          <w:rStyle w:val="StyleBoldUnderline"/>
          <w:highlight w:val="green"/>
        </w:rPr>
        <w:t xml:space="preserve">The results </w:t>
      </w:r>
      <w:r w:rsidRPr="00DC50CA">
        <w:rPr>
          <w:rStyle w:val="StyleBoldUnderline"/>
        </w:rPr>
        <w:t>can be disastrous</w:t>
      </w:r>
      <w:r w:rsidRPr="007A67AE">
        <w:rPr>
          <w:sz w:val="16"/>
        </w:rPr>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7A67AE">
        <w:rPr>
          <w:sz w:val="16"/>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proofErr w:type="gramStart"/>
      <w:r w:rsidRPr="007A67AE">
        <w:rPr>
          <w:sz w:val="16"/>
        </w:rPr>
        <w:t>.(</w:t>
      </w:r>
      <w:proofErr w:type="gramEnd"/>
      <w:r w:rsidRPr="007A67AE">
        <w:rPr>
          <w:sz w:val="16"/>
        </w:rP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14:paraId="59548CBB" w14:textId="77777777" w:rsidR="00E34F02" w:rsidRDefault="00E34F02" w:rsidP="00E34F02">
      <w:pPr>
        <w:pStyle w:val="Heading4"/>
      </w:pPr>
      <w:r>
        <w:t>Exclusive executive decision making in drone strikes makes groupthink and errors inevitable</w:t>
      </w:r>
    </w:p>
    <w:p w14:paraId="1BA7D2B4" w14:textId="77777777" w:rsidR="00E34F02" w:rsidRPr="00570075" w:rsidRDefault="00E34F02" w:rsidP="00E34F02">
      <w:pPr>
        <w:rPr>
          <w:rStyle w:val="StyleStyleBold12pt"/>
        </w:rPr>
      </w:pPr>
      <w:proofErr w:type="spellStart"/>
      <w:r w:rsidRPr="00570075">
        <w:rPr>
          <w:rStyle w:val="StyleStyleBold12pt"/>
        </w:rPr>
        <w:t>Chebab</w:t>
      </w:r>
      <w:proofErr w:type="spellEnd"/>
      <w:r w:rsidRPr="00570075">
        <w:rPr>
          <w:rStyle w:val="StyleStyleBold12pt"/>
        </w:rPr>
        <w:t>, 2012</w:t>
      </w:r>
    </w:p>
    <w:p w14:paraId="104B0508" w14:textId="77777777" w:rsidR="00E34F02" w:rsidRDefault="00E34F02" w:rsidP="00E34F02">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290CBBE1" w14:textId="77777777" w:rsidR="00E34F02" w:rsidRPr="00A476B4" w:rsidRDefault="00E34F02" w:rsidP="00E34F02">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664803">
        <w:rPr>
          <w:rStyle w:val="StyleBoldUnderline"/>
          <w:b w:val="0"/>
          <w:sz w:val="12"/>
          <w:u w:val="none"/>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rsidRPr="00664803">
        <w:rPr>
          <w:sz w:val="16"/>
        </w:rPr>
        <w:t xml:space="preserve">. As an initial point, psychologists have long pointed out 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664803">
        <w:rPr>
          <w:sz w:val="16"/>
        </w:rPr>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664803">
        <w:rPr>
          <w:sz w:val="16"/>
        </w:rPr>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664803">
        <w:rPr>
          <w:sz w:val="16"/>
        </w:rPr>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664803">
        <w:rPr>
          <w:sz w:val="16"/>
        </w:rPr>
        <w:t xml:space="preserve">.140 This theory suggests that some </w:t>
      </w:r>
      <w:r w:rsidRPr="00A476B4">
        <w:rPr>
          <w:rStyle w:val="StyleBoldUnderline"/>
        </w:rPr>
        <w:t>groups</w:t>
      </w:r>
      <w:r w:rsidRPr="00664803">
        <w:rPr>
          <w:sz w:val="16"/>
        </w:rPr>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664803">
        <w:rPr>
          <w:sz w:val="16"/>
        </w:rPr>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rsidRPr="00664803">
        <w:rPr>
          <w:sz w:val="16"/>
        </w:rP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rsidRPr="00664803">
        <w:rPr>
          <w:sz w:val="16"/>
        </w:rPr>
        <w:t>.147</w:t>
      </w:r>
      <w:r w:rsidRPr="00664803">
        <w:rPr>
          <w:sz w:val="12"/>
        </w:rPr>
        <w:t>¶</w:t>
      </w:r>
      <w:r w:rsidRPr="00664803">
        <w:rPr>
          <w:sz w:val="16"/>
        </w:rPr>
        <w:t xml:space="preserve"> Professor Cass </w:t>
      </w:r>
      <w:proofErr w:type="spellStart"/>
      <w:r w:rsidRPr="00664803">
        <w:rPr>
          <w:sz w:val="16"/>
        </w:rPr>
        <w:t>Sunstein</w:t>
      </w:r>
      <w:proofErr w:type="spellEnd"/>
      <w:r w:rsidRPr="00664803">
        <w:rPr>
          <w:sz w:val="16"/>
        </w:rPr>
        <w:t xml:space="preserve">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rsidRPr="00664803">
        <w:rPr>
          <w:sz w:val="16"/>
        </w:rP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664803">
        <w:rPr>
          <w:sz w:val="12"/>
        </w:rPr>
        <w:t>¶</w:t>
      </w:r>
      <w:r w:rsidRPr="00664803">
        <w:rPr>
          <w:sz w:val="16"/>
        </w:rPr>
        <w:t xml:space="preserve"> 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rsidRPr="00664803">
        <w:rPr>
          <w:sz w:val="16"/>
        </w:rP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rsidRPr="00664803">
        <w:rPr>
          <w:sz w:val="16"/>
        </w:rP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68907483" w14:textId="77777777" w:rsidR="00E34F02" w:rsidRDefault="00E34F02" w:rsidP="00E34F02">
      <w:pPr>
        <w:pStyle w:val="Heading4"/>
      </w:pPr>
      <w:r>
        <w:t>Judicial review solves groupthink</w:t>
      </w:r>
    </w:p>
    <w:p w14:paraId="08D2B443" w14:textId="77777777" w:rsidR="00E34F02" w:rsidRPr="00570075" w:rsidRDefault="00E34F02" w:rsidP="00E34F02">
      <w:pPr>
        <w:rPr>
          <w:rStyle w:val="StyleStyleBold12pt"/>
        </w:rPr>
      </w:pPr>
      <w:proofErr w:type="spellStart"/>
      <w:r w:rsidRPr="00570075">
        <w:rPr>
          <w:rStyle w:val="StyleStyleBold12pt"/>
        </w:rPr>
        <w:t>Chebab</w:t>
      </w:r>
      <w:proofErr w:type="spellEnd"/>
      <w:r w:rsidRPr="00570075">
        <w:rPr>
          <w:rStyle w:val="StyleStyleBold12pt"/>
        </w:rPr>
        <w:t>, 2012</w:t>
      </w:r>
    </w:p>
    <w:p w14:paraId="165A2CAF" w14:textId="77777777" w:rsidR="00E34F02" w:rsidRDefault="00E34F02" w:rsidP="00E34F02">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1C70EDD9" w14:textId="77777777" w:rsidR="00E34F02" w:rsidRDefault="00E34F02" w:rsidP="00E34F02">
      <w:pPr>
        <w:rPr>
          <w:rStyle w:val="StyleBoldUnderlin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3361611E" w14:textId="77777777" w:rsidR="00E34F02" w:rsidRPr="0067192F" w:rsidRDefault="00E34F02" w:rsidP="00E34F02">
      <w:pPr>
        <w:rPr>
          <w:b/>
          <w:u w:val="single"/>
        </w:rPr>
      </w:pPr>
    </w:p>
    <w:p w14:paraId="39D79A16" w14:textId="77777777" w:rsidR="00E34F02" w:rsidRPr="009A02E1" w:rsidRDefault="00E34F02" w:rsidP="00E34F02">
      <w:pPr>
        <w:pStyle w:val="Heading4"/>
      </w:pPr>
      <w:r>
        <w:t>Plan is key to effective drone use—solves blowback</w:t>
      </w:r>
    </w:p>
    <w:p w14:paraId="1F3EFDD5" w14:textId="77777777" w:rsidR="00E34F02" w:rsidRPr="00945EEE" w:rsidRDefault="00E34F02" w:rsidP="00E34F02">
      <w:pPr>
        <w:rPr>
          <w:rStyle w:val="StyleStyleBold12pt"/>
        </w:rPr>
      </w:pPr>
      <w:proofErr w:type="spellStart"/>
      <w:r w:rsidRPr="00945EEE">
        <w:rPr>
          <w:rStyle w:val="StyleStyleBold12pt"/>
        </w:rPr>
        <w:t>Masood</w:t>
      </w:r>
      <w:proofErr w:type="spellEnd"/>
      <w:r w:rsidRPr="00945EEE">
        <w:rPr>
          <w:rStyle w:val="StyleStyleBold12pt"/>
        </w:rPr>
        <w:t xml:space="preserve"> 13</w:t>
      </w:r>
    </w:p>
    <w:p w14:paraId="4E9CA4ED" w14:textId="77777777" w:rsidR="00E34F02" w:rsidRDefault="00E34F02" w:rsidP="00E34F02">
      <w:r>
        <w:t>(Hassan, Monmouth College, “Death from the Heavens: The Politics of the United States’ Drone Campaign in Pakistan’s Tribal Areas,” 2013) /</w:t>
      </w:r>
      <w:proofErr w:type="spellStart"/>
      <w:r>
        <w:t>wyo</w:t>
      </w:r>
      <w:proofErr w:type="spellEnd"/>
      <w:r>
        <w:t xml:space="preserve">-mm </w:t>
      </w:r>
    </w:p>
    <w:p w14:paraId="6A6FFC0D" w14:textId="77777777" w:rsidR="00E34F02" w:rsidRDefault="00E34F02" w:rsidP="00E34F02">
      <w:pPr>
        <w:rPr>
          <w:sz w:val="16"/>
        </w:rPr>
      </w:pPr>
      <w:r w:rsidRPr="0085272B">
        <w:rPr>
          <w:sz w:val="16"/>
        </w:rP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rsidRPr="0085272B">
        <w:rPr>
          <w:sz w:val="16"/>
        </w:rP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rsidRPr="0085272B">
        <w:rPr>
          <w:sz w:val="16"/>
        </w:rP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rsidRPr="0085272B">
        <w:rPr>
          <w:sz w:val="16"/>
        </w:rPr>
        <w:t xml:space="preserve"> in both the Taliban and al-Qaeda </w:t>
      </w:r>
      <w:r w:rsidRPr="00103FCE">
        <w:rPr>
          <w:rStyle w:val="StyleBoldUnderline"/>
          <w:highlight w:val="green"/>
        </w:rPr>
        <w:t>cannot be easily replaced</w:t>
      </w:r>
      <w:r w:rsidRPr="0085272B">
        <w:rPr>
          <w:sz w:val="16"/>
        </w:rPr>
        <w:t xml:space="preserve"> after their deaths at the hands of U.S. drones. </w:t>
      </w:r>
      <w:proofErr w:type="spellStart"/>
      <w:r w:rsidRPr="0085272B">
        <w:rPr>
          <w:sz w:val="16"/>
        </w:rPr>
        <w:t>Fricker</w:t>
      </w:r>
      <w:proofErr w:type="spellEnd"/>
      <w:r w:rsidRPr="0085272B">
        <w:rPr>
          <w:sz w:val="16"/>
        </w:rPr>
        <w:t xml:space="preserve"> and </w:t>
      </w:r>
      <w:proofErr w:type="spellStart"/>
      <w:r w:rsidRPr="0085272B">
        <w:rPr>
          <w:sz w:val="16"/>
        </w:rPr>
        <w:t>Plaw</w:t>
      </w:r>
      <w:proofErr w:type="spellEnd"/>
      <w:r w:rsidRPr="0085272B">
        <w:rPr>
          <w:sz w:val="16"/>
        </w:rPr>
        <w:t xml:space="preserve"> use the example of </w:t>
      </w:r>
      <w:proofErr w:type="spellStart"/>
      <w:r w:rsidRPr="0085272B">
        <w:rPr>
          <w:sz w:val="16"/>
        </w:rPr>
        <w:t>Baitullah</w:t>
      </w:r>
      <w:proofErr w:type="spellEnd"/>
      <w:r w:rsidRPr="0085272B">
        <w:rPr>
          <w:sz w:val="16"/>
        </w:rPr>
        <w:t xml:space="preserve"> </w:t>
      </w:r>
      <w:proofErr w:type="spellStart"/>
      <w:r w:rsidRPr="0085272B">
        <w:rPr>
          <w:sz w:val="16"/>
        </w:rPr>
        <w:t>Mehsud</w:t>
      </w:r>
      <w:proofErr w:type="spellEnd"/>
      <w:r w:rsidRPr="0085272B">
        <w:rPr>
          <w:sz w:val="16"/>
        </w:rPr>
        <w:t xml:space="preserve">, a </w:t>
      </w:r>
      <w:proofErr w:type="spellStart"/>
      <w:r w:rsidRPr="0085272B">
        <w:rPr>
          <w:sz w:val="16"/>
        </w:rPr>
        <w:t>Tehrik</w:t>
      </w:r>
      <w:proofErr w:type="spellEnd"/>
      <w:r w:rsidRPr="0085272B">
        <w:rPr>
          <w:sz w:val="16"/>
        </w:rPr>
        <w:t>-</w:t>
      </w:r>
      <w:proofErr w:type="spellStart"/>
      <w:r w:rsidRPr="0085272B">
        <w:rPr>
          <w:sz w:val="16"/>
        </w:rPr>
        <w:t>i</w:t>
      </w:r>
      <w:proofErr w:type="spellEnd"/>
      <w:r w:rsidRPr="0085272B">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rsidRPr="0085272B">
        <w:rPr>
          <w:sz w:val="16"/>
        </w:rP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rsidRPr="0085272B">
        <w:rPr>
          <w:sz w:val="16"/>
        </w:rP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rsidRPr="0085272B">
        <w:rPr>
          <w:sz w:val="16"/>
        </w:rP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rsidRPr="0085272B">
        <w:rPr>
          <w:sz w:val="16"/>
        </w:rP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rsidRPr="0085272B">
        <w:rPr>
          <w:sz w:val="16"/>
        </w:rPr>
        <w:t xml:space="preserve">. As Hassan Abbas points out “the truth is </w:t>
      </w:r>
      <w:r w:rsidRPr="009A02E1">
        <w:rPr>
          <w:rStyle w:val="StyleBoldUnderline"/>
        </w:rPr>
        <w:t>we don’t know whether U.S. drone strikes have killed more terrorists or produced more terrorists</w:t>
      </w:r>
      <w:r w:rsidRPr="0085272B">
        <w:rPr>
          <w:sz w:val="16"/>
        </w:rPr>
        <w:t>.”</w:t>
      </w:r>
    </w:p>
    <w:p w14:paraId="65256466" w14:textId="77777777" w:rsidR="00E34F02" w:rsidRPr="004163C4" w:rsidRDefault="00E34F02" w:rsidP="00E34F02">
      <w:pPr>
        <w:rPr>
          <w:rStyle w:val="StyleBoldUnderline"/>
          <w:b w:val="0"/>
          <w:bCs/>
        </w:rPr>
      </w:pPr>
    </w:p>
    <w:p w14:paraId="6689898C" w14:textId="77777777" w:rsidR="00E34F02" w:rsidRPr="000B20C1" w:rsidRDefault="00E34F02" w:rsidP="00E34F02">
      <w:pPr>
        <w:pStyle w:val="Heading4"/>
      </w:pPr>
      <w:r>
        <w:t>Global terror threat is high and attacks are immanent</w:t>
      </w:r>
    </w:p>
    <w:p w14:paraId="456EC0A9" w14:textId="77777777" w:rsidR="00E34F02" w:rsidRPr="000B20C1" w:rsidRDefault="00E34F02" w:rsidP="00E34F02">
      <w:pPr>
        <w:rPr>
          <w:rStyle w:val="StyleStyleBold12pt"/>
        </w:rPr>
      </w:pPr>
      <w:r w:rsidRPr="000B20C1">
        <w:rPr>
          <w:rStyle w:val="StyleStyleBold12pt"/>
        </w:rPr>
        <w:t>ETN, 9-26-13</w:t>
      </w:r>
    </w:p>
    <w:p w14:paraId="44E1F673" w14:textId="77777777" w:rsidR="00E34F02" w:rsidRDefault="00E34F02" w:rsidP="00E34F02">
      <w:r>
        <w:t xml:space="preserve">[E Turbo News Global Travel News Industry Reporting on information from the State department, US State Department issues worldwide travel warning, </w:t>
      </w:r>
      <w:r w:rsidRPr="000B20C1">
        <w:t>http://www.eturbonews.com/38306/us-state-department-issues-worldwide-travel-warning</w:t>
      </w:r>
      <w:r>
        <w:t>] /</w:t>
      </w:r>
      <w:proofErr w:type="spellStart"/>
      <w:r>
        <w:t>Wyo</w:t>
      </w:r>
      <w:proofErr w:type="spellEnd"/>
      <w:r>
        <w:t>-MB</w:t>
      </w:r>
    </w:p>
    <w:p w14:paraId="2BB87890" w14:textId="77777777" w:rsidR="00E34F02" w:rsidRDefault="00E34F02" w:rsidP="00E34F02">
      <w:pPr>
        <w:rPr>
          <w:rStyle w:val="StyleBoldUnderline"/>
        </w:rPr>
      </w:pPr>
      <w:r w:rsidRPr="00181CA9">
        <w:rPr>
          <w:rStyle w:val="StyleBoldUnderline"/>
        </w:rPr>
        <w:t>The US State Department recently</w:t>
      </w:r>
      <w:r w:rsidRPr="00A81E48">
        <w:rPr>
          <w:sz w:val="16"/>
        </w:rPr>
        <w:t xml:space="preserve"> </w:t>
      </w:r>
      <w:r w:rsidRPr="00181CA9">
        <w:rPr>
          <w:rStyle w:val="StyleBoldUnderline"/>
        </w:rPr>
        <w:t>released</w:t>
      </w:r>
      <w:r w:rsidRPr="00A81E48">
        <w:rPr>
          <w:sz w:val="16"/>
        </w:rPr>
        <w:t xml:space="preserve"> </w:t>
      </w:r>
      <w:r w:rsidRPr="00181CA9">
        <w:rPr>
          <w:rStyle w:val="StyleBoldUnderline"/>
        </w:rPr>
        <w:t>a statement cautioning</w:t>
      </w:r>
      <w:r w:rsidRPr="00A81E48">
        <w:rPr>
          <w:sz w:val="16"/>
        </w:rPr>
        <w:t xml:space="preserve"> Americans traveling abroad of </w:t>
      </w:r>
      <w:r w:rsidRPr="00181CA9">
        <w:rPr>
          <w:rStyle w:val="StyleBoldUnderline"/>
        </w:rPr>
        <w:t>potential terror attacks in Europe, Asia, Africa and the Middle East by al-Qaeda and its affiliated groups</w:t>
      </w:r>
      <w:proofErr w:type="gramStart"/>
      <w:r w:rsidRPr="00A81E48">
        <w:rPr>
          <w:sz w:val="16"/>
        </w:rPr>
        <w:t>.</w:t>
      </w:r>
      <w:r w:rsidRPr="00A81E48">
        <w:rPr>
          <w:sz w:val="12"/>
        </w:rPr>
        <w:t>¶</w:t>
      </w:r>
      <w:proofErr w:type="gramEnd"/>
      <w:r w:rsidRPr="00A81E48">
        <w:rPr>
          <w:sz w:val="16"/>
        </w:rPr>
        <w:t xml:space="preserve"> 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rsidRPr="00A81E48">
        <w:rPr>
          <w:sz w:val="16"/>
        </w:rPr>
        <w:t>.</w:t>
      </w:r>
      <w:r w:rsidRPr="00A81E48">
        <w:rPr>
          <w:sz w:val="12"/>
        </w:rPr>
        <w:t>¶</w:t>
      </w:r>
      <w:r w:rsidRPr="00A81E48">
        <w:rPr>
          <w:sz w:val="16"/>
        </w:rPr>
        <w:t xml:space="preserve"> U.S. citizens are reminded to </w:t>
      </w:r>
      <w:r w:rsidRPr="00181CA9">
        <w:rPr>
          <w:rStyle w:val="StyleBoldUnderline"/>
          <w:highlight w:val="yellow"/>
        </w:rPr>
        <w:t>maintain a high level</w:t>
      </w:r>
      <w:r w:rsidRPr="00A81E48">
        <w:rPr>
          <w:sz w:val="16"/>
        </w:rPr>
        <w:t xml:space="preserve"> of vigilance and to take appropriate steps to increase their security awareness. This replaces the Worldwide Caution dated February 19, 2013, to provide updated information on security threats and terrorist activities worldwide</w:t>
      </w:r>
      <w:proofErr w:type="gramStart"/>
      <w:r w:rsidRPr="00A81E48">
        <w:rPr>
          <w:sz w:val="16"/>
        </w:rPr>
        <w:t>.</w:t>
      </w:r>
      <w:r w:rsidRPr="00A81E48">
        <w:rPr>
          <w:sz w:val="12"/>
        </w:rPr>
        <w:t>¶</w:t>
      </w:r>
      <w:proofErr w:type="gramEnd"/>
      <w:r w:rsidRPr="00A81E48">
        <w:rPr>
          <w:sz w:val="16"/>
        </w:rPr>
        <w:t xml:space="preserve"> The Department of State remains concerned about </w:t>
      </w:r>
      <w:r w:rsidRPr="00181CA9">
        <w:rPr>
          <w:rStyle w:val="StyleBoldUnderline"/>
        </w:rPr>
        <w:t>the continued threat of terrorist attacks, demonstrations, and other violent actions against U.S. citizens and interests overseas.</w:t>
      </w:r>
      <w:r w:rsidRPr="00A81E48">
        <w:rPr>
          <w:sz w:val="16"/>
        </w:rP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rsidRPr="00A81E48">
        <w:rPr>
          <w:sz w:val="16"/>
        </w:rP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proofErr w:type="gramStart"/>
      <w:r w:rsidRPr="00A81E48">
        <w:rPr>
          <w:sz w:val="16"/>
        </w:rPr>
        <w:t>.</w:t>
      </w:r>
      <w:r w:rsidRPr="00A81E48">
        <w:rPr>
          <w:sz w:val="12"/>
        </w:rPr>
        <w:t>¶</w:t>
      </w:r>
      <w:proofErr w:type="gramEnd"/>
      <w:r w:rsidRPr="00A81E48">
        <w:rPr>
          <w:sz w:val="16"/>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rsidRPr="00A81E48">
        <w:rPr>
          <w:sz w:val="16"/>
        </w:rP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proofErr w:type="gramStart"/>
      <w:r w:rsidRPr="00A81E48">
        <w:rPr>
          <w:sz w:val="16"/>
        </w:rPr>
        <w:t>.</w:t>
      </w:r>
      <w:r w:rsidRPr="00A81E48">
        <w:rPr>
          <w:sz w:val="12"/>
        </w:rPr>
        <w:t>¶</w:t>
      </w:r>
      <w:proofErr w:type="gramEnd"/>
      <w:r w:rsidRPr="00A81E48">
        <w:rPr>
          <w:sz w:val="16"/>
        </w:rPr>
        <w:t xml:space="preserve"> 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proofErr w:type="gramStart"/>
      <w:r w:rsidRPr="00A81E48">
        <w:rPr>
          <w:sz w:val="16"/>
        </w:rPr>
        <w:t>.</w:t>
      </w:r>
      <w:r w:rsidRPr="00A81E48">
        <w:rPr>
          <w:sz w:val="12"/>
        </w:rPr>
        <w:t>¶</w:t>
      </w:r>
      <w:proofErr w:type="gramEnd"/>
      <w:r w:rsidRPr="00A81E48">
        <w:rPr>
          <w:sz w:val="16"/>
        </w:rPr>
        <w:t xml:space="preserve"> US citizens are reminded of the potential for terrorists to attack public transportation systems and other tourist infrastructure.</w:t>
      </w:r>
      <w:r w:rsidRPr="00A81E48">
        <w:rPr>
          <w:sz w:val="12"/>
        </w:rPr>
        <w:t>¶</w:t>
      </w:r>
      <w:r w:rsidRPr="00A81E48">
        <w:rPr>
          <w:sz w:val="16"/>
        </w:rPr>
        <w:t xml:space="preserve"> </w:t>
      </w:r>
      <w:r w:rsidRPr="00181CA9">
        <w:rPr>
          <w:rStyle w:val="StyleBoldUnderline"/>
        </w:rPr>
        <w:t>Extremists have targeted and attempted attacks on subway and rail systems, aviation, and maritime services</w:t>
      </w:r>
      <w:r w:rsidRPr="00A81E48">
        <w:rPr>
          <w:sz w:val="16"/>
        </w:rP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proofErr w:type="gramStart"/>
      <w:r w:rsidRPr="00A81E48">
        <w:rPr>
          <w:sz w:val="16"/>
        </w:rPr>
        <w:t>.</w:t>
      </w:r>
      <w:r w:rsidRPr="00A81E48">
        <w:rPr>
          <w:sz w:val="12"/>
        </w:rPr>
        <w:t>¶</w:t>
      </w:r>
      <w:proofErr w:type="gramEnd"/>
      <w:r w:rsidRPr="00A81E48">
        <w:rPr>
          <w:sz w:val="16"/>
        </w:rPr>
        <w:t xml:space="preserve"> “Extremists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proofErr w:type="gramStart"/>
      <w:r w:rsidRPr="00A81E48">
        <w:rPr>
          <w:sz w:val="16"/>
        </w:rPr>
        <w:t>.</w:t>
      </w:r>
      <w:r w:rsidRPr="00A81E48">
        <w:rPr>
          <w:sz w:val="12"/>
        </w:rPr>
        <w:t>¶</w:t>
      </w:r>
      <w:proofErr w:type="gramEnd"/>
      <w:r w:rsidRPr="00A81E48">
        <w:rPr>
          <w:sz w:val="16"/>
        </w:rPr>
        <w:t xml:space="preserve"> Two US officials familiar with the warning said that while it’s a routine </w:t>
      </w:r>
      <w:r w:rsidRPr="00181CA9">
        <w:rPr>
          <w:rStyle w:val="StyleBoldUnderline"/>
        </w:rPr>
        <w:t>renewal</w:t>
      </w:r>
      <w:r w:rsidRPr="00A81E48">
        <w:rPr>
          <w:sz w:val="16"/>
        </w:rPr>
        <w:t xml:space="preserve"> </w:t>
      </w:r>
      <w:r w:rsidRPr="00181CA9">
        <w:rPr>
          <w:rStyle w:val="StyleBoldUnderline"/>
        </w:rPr>
        <w:t>of</w:t>
      </w:r>
      <w:r w:rsidRPr="00A81E48">
        <w:rPr>
          <w:sz w:val="16"/>
        </w:rPr>
        <w:t xml:space="preserve"> the department’s </w:t>
      </w:r>
      <w:r w:rsidRPr="00181CA9">
        <w:rPr>
          <w:rStyle w:val="StyleBoldUnderline"/>
        </w:rPr>
        <w:t>worldwide caution</w:t>
      </w:r>
      <w:r w:rsidRPr="00A81E48">
        <w:rPr>
          <w:sz w:val="16"/>
        </w:rP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rsidRPr="00A81E48">
        <w:rPr>
          <w:sz w:val="16"/>
        </w:rPr>
        <w:t xml:space="preserve"> in Pakistan </w:t>
      </w:r>
      <w:r w:rsidRPr="00EB5021">
        <w:rPr>
          <w:rStyle w:val="StyleBoldUnderline"/>
          <w:highlight w:val="yellow"/>
        </w:rPr>
        <w:t>may be planning a new series of attacks against Western targets.</w:t>
      </w:r>
    </w:p>
    <w:p w14:paraId="5EF5FD89" w14:textId="77777777" w:rsidR="00E34F02" w:rsidRPr="00181CA9" w:rsidRDefault="00E34F02" w:rsidP="00E34F02">
      <w:pPr>
        <w:rPr>
          <w:rStyle w:val="StyleBoldUnderline"/>
        </w:rPr>
      </w:pPr>
    </w:p>
    <w:p w14:paraId="1E0C46B7" w14:textId="77777777" w:rsidR="00E34F02" w:rsidRPr="00FA7C9C" w:rsidRDefault="00E34F02" w:rsidP="00E34F02">
      <w:pPr>
        <w:pStyle w:val="Heading4"/>
        <w:rPr>
          <w:sz w:val="12"/>
        </w:rPr>
      </w:pPr>
      <w:r w:rsidRPr="00FA7C9C">
        <w:t>Nuclear terrorism is feasible---high risk of theft</w:t>
      </w:r>
      <w:r>
        <w:t xml:space="preserve"> and attacks escalate</w:t>
      </w:r>
    </w:p>
    <w:p w14:paraId="58019B11" w14:textId="77777777" w:rsidR="00E34F02" w:rsidRPr="00FA7C9C" w:rsidRDefault="00E34F02" w:rsidP="00E34F02">
      <w:r w:rsidRPr="00FA7C9C">
        <w:t>Vladimir Z.</w:t>
      </w:r>
      <w:r>
        <w:t xml:space="preserve"> </w:t>
      </w:r>
      <w:proofErr w:type="spellStart"/>
      <w:r>
        <w:rPr>
          <w:rStyle w:val="StyleStyleBold12pt"/>
        </w:rPr>
        <w:t>Dvorkin</w:t>
      </w:r>
      <w:proofErr w:type="spellEnd"/>
      <w:r>
        <w:rPr>
          <w:rStyle w:val="StyleStyleBold12pt"/>
        </w:rPr>
        <w:t xml:space="preserve">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50A6CB0B" w14:textId="77777777" w:rsidR="00E34F02" w:rsidRPr="00ED219A" w:rsidRDefault="00E34F02" w:rsidP="00E34F02">
      <w:pPr>
        <w:rPr>
          <w:sz w:val="16"/>
        </w:rPr>
      </w:pPr>
      <w:r w:rsidRPr="00ED219A">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ED219A">
        <w:rPr>
          <w:sz w:val="16"/>
        </w:rPr>
        <w:t>Pugwash</w:t>
      </w:r>
      <w:proofErr w:type="spellEnd"/>
      <w:r w:rsidRPr="00ED219A">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roofErr w:type="gramStart"/>
      <w:r w:rsidRPr="00ED219A">
        <w:rPr>
          <w:sz w:val="16"/>
        </w:rPr>
        <w:t>.</w:t>
      </w:r>
      <w:r w:rsidRPr="00ED219A">
        <w:rPr>
          <w:sz w:val="12"/>
        </w:rPr>
        <w:t>¶</w:t>
      </w:r>
      <w:proofErr w:type="gramEnd"/>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w:t>
      </w:r>
      <w:proofErr w:type="gramEnd"/>
      <w:r w:rsidRPr="00ED219A">
        <w:rPr>
          <w:sz w:val="16"/>
        </w:rPr>
        <w:t xml:space="preserve">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proofErr w:type="gramStart"/>
      <w:r w:rsidRPr="00ED219A">
        <w:rPr>
          <w:sz w:val="16"/>
        </w:rPr>
        <w:t>.</w:t>
      </w:r>
      <w:r w:rsidRPr="00ED219A">
        <w:rPr>
          <w:sz w:val="12"/>
        </w:rPr>
        <w:t>¶</w:t>
      </w:r>
      <w:proofErr w:type="gramEnd"/>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proofErr w:type="gramStart"/>
      <w:r w:rsidRPr="00ED219A">
        <w:rPr>
          <w:sz w:val="16"/>
        </w:rPr>
        <w:t>.</w:t>
      </w:r>
      <w:r w:rsidRPr="00ED219A">
        <w:rPr>
          <w:sz w:val="12"/>
        </w:rPr>
        <w:t>¶</w:t>
      </w:r>
      <w:proofErr w:type="gramEnd"/>
      <w:r w:rsidRPr="00FA7C9C">
        <w:rPr>
          <w:sz w:val="12"/>
          <w:u w:val="single"/>
        </w:rPr>
        <w:t xml:space="preserve"> </w:t>
      </w:r>
      <w:r w:rsidRPr="00ED219A">
        <w:rPr>
          <w:sz w:val="16"/>
        </w:rPr>
        <w:t>Some estimates show that sabotage of a research reactor in a metropolis may expose hundreds of thousands to high doses of radiation. A formidable part of the city would become uninhabitable for a long time</w:t>
      </w:r>
      <w:proofErr w:type="gramStart"/>
      <w:r w:rsidRPr="00ED219A">
        <w:rPr>
          <w:sz w:val="16"/>
        </w:rPr>
        <w:t>.</w:t>
      </w:r>
      <w:r w:rsidRPr="00ED219A">
        <w:rPr>
          <w:sz w:val="12"/>
        </w:rPr>
        <w:t>¶</w:t>
      </w:r>
      <w:proofErr w:type="gramEnd"/>
      <w:r w:rsidRPr="00ED219A">
        <w:rPr>
          <w:sz w:val="16"/>
        </w:rPr>
        <w:t xml:space="preserve"> Of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proofErr w:type="gramStart"/>
      <w:r w:rsidRPr="00ED219A">
        <w:rPr>
          <w:sz w:val="16"/>
        </w:rPr>
        <w:t>.</w:t>
      </w:r>
      <w:r w:rsidRPr="00ED219A">
        <w:rPr>
          <w:sz w:val="12"/>
        </w:rPr>
        <w:t>¶</w:t>
      </w:r>
      <w:proofErr w:type="gramEnd"/>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w:t>
      </w:r>
      <w:proofErr w:type="spellStart"/>
      <w:r w:rsidRPr="00ED219A">
        <w:rPr>
          <w:sz w:val="16"/>
        </w:rPr>
        <w:t>kt</w:t>
      </w:r>
      <w:proofErr w:type="spellEnd"/>
      <w:r w:rsidRPr="00ED219A">
        <w:rPr>
          <w:sz w:val="16"/>
        </w:rPr>
        <w:t xml:space="preserve">,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xml:space="preserve">. The explosion of such a bomb in a modern metropolis can kill and wound hundreds of thousands and cause serious economic damage. There will also be long-term </w:t>
      </w:r>
      <w:proofErr w:type="spellStart"/>
      <w:r w:rsidRPr="00ED219A">
        <w:rPr>
          <w:sz w:val="16"/>
        </w:rPr>
        <w:t>sociopsychological</w:t>
      </w:r>
      <w:proofErr w:type="spellEnd"/>
      <w:r w:rsidRPr="00ED219A">
        <w:rPr>
          <w:sz w:val="16"/>
        </w:rPr>
        <w:t xml:space="preserve"> and political consequences</w:t>
      </w:r>
      <w:proofErr w:type="gramStart"/>
      <w:r w:rsidRPr="00ED219A">
        <w:rPr>
          <w:sz w:val="16"/>
        </w:rPr>
        <w:t>.</w:t>
      </w:r>
      <w:r w:rsidRPr="00ED219A">
        <w:rPr>
          <w:sz w:val="12"/>
        </w:rPr>
        <w:t>¶</w:t>
      </w:r>
      <w:proofErr w:type="gramEnd"/>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proofErr w:type="gramStart"/>
      <w:r w:rsidRPr="00ED219A">
        <w:rPr>
          <w:sz w:val="16"/>
        </w:rPr>
        <w:t>.</w:t>
      </w:r>
      <w:r w:rsidRPr="00ED219A">
        <w:rPr>
          <w:sz w:val="12"/>
        </w:rPr>
        <w:t>¶</w:t>
      </w:r>
      <w:proofErr w:type="gramEnd"/>
      <w:r w:rsidRPr="00ED219A">
        <w:rPr>
          <w:sz w:val="16"/>
        </w:rPr>
        <w:t xml:space="preserve"> If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ED219A">
        <w:rPr>
          <w:sz w:val="16"/>
        </w:rPr>
        <w:t>. The prediction that Samuel Huntington has made in his book “</w:t>
      </w:r>
      <w:r w:rsidRPr="00333E27">
        <w:rPr>
          <w:rStyle w:val="Emphasis"/>
          <w:highlight w:val="yellow"/>
        </w:rPr>
        <w:t>The Clash of Civilizations</w:t>
      </w:r>
      <w:r w:rsidRPr="00ED219A">
        <w:rPr>
          <w:sz w:val="16"/>
          <w:highlight w:val="yellow"/>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14:paraId="29C8461B" w14:textId="77777777" w:rsidR="00E34F02" w:rsidRDefault="00E34F02" w:rsidP="00E34F02">
      <w:pPr>
        <w:rPr>
          <w:sz w:val="16"/>
        </w:rPr>
      </w:pPr>
      <w:proofErr w:type="gramStart"/>
      <w:r w:rsidRPr="00186C43">
        <w:rPr>
          <w:sz w:val="16"/>
        </w:rPr>
        <w:t>the</w:t>
      </w:r>
      <w:proofErr w:type="gramEnd"/>
      <w:r w:rsidRPr="00186C43">
        <w:rPr>
          <w:sz w:val="16"/>
        </w:rPr>
        <w:t xml:space="preserve"> entire counterterrorist effort, or become a national obsession that   creates needless terror.</w:t>
      </w:r>
    </w:p>
    <w:p w14:paraId="03363CE0" w14:textId="77777777" w:rsidR="00E34F02" w:rsidRPr="001F598D" w:rsidRDefault="00E34F02" w:rsidP="00E34F02">
      <w:pPr>
        <w:rPr>
          <w:sz w:val="16"/>
        </w:rPr>
      </w:pPr>
    </w:p>
    <w:p w14:paraId="52CA004A" w14:textId="77777777" w:rsidR="00E34F02" w:rsidRPr="00D22430" w:rsidRDefault="00E34F02" w:rsidP="00E34F02">
      <w:pPr>
        <w:pStyle w:val="Heading4"/>
      </w:pPr>
      <w:r w:rsidRPr="00D22430">
        <w:t>Nuclear terrorism causes extinction</w:t>
      </w:r>
    </w:p>
    <w:p w14:paraId="2A7A0974" w14:textId="77777777" w:rsidR="00E34F02" w:rsidRDefault="00E34F02" w:rsidP="00E34F02">
      <w:pPr>
        <w:rPr>
          <w:rStyle w:val="StyleStyleBold12pt"/>
        </w:rPr>
      </w:pPr>
      <w:r w:rsidRPr="00D22430">
        <w:rPr>
          <w:rStyle w:val="StyleStyleBold12pt"/>
        </w:rPr>
        <w:t>Morgan 9 </w:t>
      </w:r>
    </w:p>
    <w:p w14:paraId="26C96735" w14:textId="77777777" w:rsidR="00E34F02" w:rsidRPr="00283268" w:rsidRDefault="00E34F02" w:rsidP="00E34F02">
      <w:r w:rsidRPr="00283268">
        <w:t>[</w:t>
      </w:r>
      <w:proofErr w:type="spellStart"/>
      <w:r w:rsidRPr="00283268">
        <w:t>Hankuk</w:t>
      </w:r>
      <w:proofErr w:type="spellEnd"/>
      <w:r w:rsidRPr="00283268">
        <w:t xml:space="preserve"> University of Foreign Studies, </w:t>
      </w:r>
      <w:proofErr w:type="spellStart"/>
      <w:r w:rsidRPr="00283268">
        <w:t>Yongin</w:t>
      </w:r>
      <w:proofErr w:type="spellEnd"/>
      <w:r w:rsidRPr="00283268">
        <w:t xml:space="preserve"> Campus – South Korea (Dennis, Futures, November, “World on fire: two scenarios of the destruction of human civilization and possible extinction of the human race,” Science Direct), accessed 9-16-2011,WYO/JF]</w:t>
      </w:r>
    </w:p>
    <w:p w14:paraId="01F31AF2" w14:textId="4925D5E2" w:rsidR="00E34F02" w:rsidRPr="006D5996" w:rsidRDefault="00E34F02" w:rsidP="00E34F02">
      <w:pPr>
        <w:rPr>
          <w:sz w:val="16"/>
          <w:szCs w:val="22"/>
        </w:rPr>
      </w:pPr>
      <w:r w:rsidRPr="006D5996">
        <w:rPr>
          <w:sz w:val="16"/>
          <w:szCs w:val="22"/>
        </w:rPr>
        <w:t xml:space="preserve">In a remarkable website on nuclear war, Carol Moore asks the question “Is Nuclear War Inevitable??” In </w:t>
      </w:r>
      <w:proofErr w:type="gramStart"/>
      <w:r w:rsidRPr="006D5996">
        <w:rPr>
          <w:sz w:val="16"/>
          <w:szCs w:val="22"/>
        </w:rPr>
        <w:t>Section ,</w:t>
      </w:r>
      <w:proofErr w:type="gramEnd"/>
      <w:r w:rsidRPr="006D5996">
        <w:rPr>
          <w:sz w:val="16"/>
          <w:szCs w:val="22"/>
        </w:rPr>
        <w:t> </w:t>
      </w:r>
      <w:r w:rsidRPr="006D5996">
        <w:rPr>
          <w:b/>
          <w:bCs/>
          <w:color w:val="222222"/>
          <w:szCs w:val="22"/>
          <w:u w:val="single"/>
        </w:rPr>
        <w:t>Moore points out what most</w:t>
      </w:r>
      <w:r w:rsidRPr="006D5996">
        <w:rPr>
          <w:rStyle w:val="apple-converted-space"/>
          <w:color w:val="222222"/>
          <w:szCs w:val="22"/>
          <w:u w:val="single"/>
        </w:rPr>
        <w:t> </w:t>
      </w:r>
      <w:r w:rsidRPr="006D5996">
        <w:rPr>
          <w:b/>
          <w:bCs/>
          <w:color w:val="222222"/>
          <w:szCs w:val="22"/>
          <w:highlight w:val="green"/>
          <w:u w:val="single"/>
          <w:shd w:val="clear" w:color="auto" w:fill="FFFF00"/>
        </w:rPr>
        <w:t>terrorists</w:t>
      </w:r>
      <w:r w:rsidRPr="006D5996">
        <w:rPr>
          <w:b/>
          <w:bCs/>
          <w:color w:val="222222"/>
          <w:szCs w:val="22"/>
          <w:u w:val="single"/>
          <w:shd w:val="clear" w:color="auto" w:fill="FFFF00"/>
        </w:rPr>
        <w:t xml:space="preserve"> </w:t>
      </w:r>
      <w:r w:rsidRPr="006D5996">
        <w:rPr>
          <w:rStyle w:val="StyleBoldUnderline"/>
          <w:szCs w:val="22"/>
        </w:rPr>
        <w:t>obviously</w:t>
      </w:r>
      <w:r w:rsidRPr="006D5996">
        <w:rPr>
          <w:b/>
          <w:bCs/>
          <w:color w:val="222222"/>
          <w:szCs w:val="22"/>
          <w:u w:val="single"/>
          <w:shd w:val="clear" w:color="auto" w:fill="FFFF00"/>
        </w:rPr>
        <w:t xml:space="preserve"> already </w:t>
      </w:r>
      <w:r w:rsidRPr="006D5996">
        <w:rPr>
          <w:b/>
          <w:bCs/>
          <w:color w:val="222222"/>
          <w:szCs w:val="22"/>
          <w:highlight w:val="green"/>
          <w:u w:val="single"/>
          <w:shd w:val="clear" w:color="auto" w:fill="FFFF00"/>
        </w:rPr>
        <w:t>know about the nuclear tensions between powerful countries</w:t>
      </w:r>
      <w:r w:rsidRPr="006D5996">
        <w:rPr>
          <w:color w:val="222222"/>
          <w:sz w:val="16"/>
          <w:szCs w:val="22"/>
        </w:rPr>
        <w:t>. </w:t>
      </w:r>
      <w:r w:rsidRPr="006D5996">
        <w:rPr>
          <w:color w:val="222222"/>
          <w:sz w:val="16"/>
          <w:szCs w:val="22"/>
          <w:vertAlign w:val="subscript"/>
        </w:rPr>
        <w:t>No doubt,</w:t>
      </w:r>
      <w:r w:rsidRPr="006D5996">
        <w:rPr>
          <w:color w:val="222222"/>
          <w:sz w:val="16"/>
          <w:szCs w:val="22"/>
        </w:rPr>
        <w:t> </w:t>
      </w:r>
      <w:r w:rsidRPr="006D5996">
        <w:rPr>
          <w:b/>
          <w:bCs/>
          <w:color w:val="222222"/>
          <w:szCs w:val="22"/>
          <w:highlight w:val="green"/>
          <w:u w:val="single"/>
          <w:shd w:val="clear" w:color="auto" w:fill="FFFF00"/>
        </w:rPr>
        <w:t>they’ve figured</w:t>
      </w:r>
      <w:r w:rsidRPr="006D5996">
        <w:rPr>
          <w:b/>
          <w:bCs/>
          <w:color w:val="222222"/>
          <w:szCs w:val="22"/>
          <w:u w:val="single"/>
          <w:shd w:val="clear" w:color="auto" w:fill="FFFF00"/>
        </w:rPr>
        <w:t xml:space="preserve"> out that the best way </w:t>
      </w:r>
      <w:r w:rsidRPr="006D5996">
        <w:rPr>
          <w:b/>
          <w:bCs/>
          <w:color w:val="222222"/>
          <w:szCs w:val="22"/>
          <w:highlight w:val="green"/>
          <w:u w:val="single"/>
          <w:shd w:val="clear" w:color="auto" w:fill="FFFF00"/>
        </w:rPr>
        <w:t>to escalate</w:t>
      </w:r>
      <w:r w:rsidRPr="006D5996">
        <w:rPr>
          <w:b/>
          <w:bCs/>
          <w:color w:val="222222"/>
          <w:szCs w:val="22"/>
          <w:u w:val="single"/>
          <w:shd w:val="clear" w:color="auto" w:fill="FFFF00"/>
        </w:rPr>
        <w:t xml:space="preserve"> these </w:t>
      </w:r>
      <w:r w:rsidRPr="006D5996">
        <w:rPr>
          <w:b/>
          <w:bCs/>
          <w:color w:val="222222"/>
          <w:szCs w:val="22"/>
          <w:highlight w:val="green"/>
          <w:u w:val="single"/>
          <w:shd w:val="clear" w:color="auto" w:fill="FFFF00"/>
        </w:rPr>
        <w:t>tensions into nuclear war is to set off a nuclear exchange</w:t>
      </w:r>
      <w:r w:rsidRPr="006D5996">
        <w:rPr>
          <w:color w:val="222222"/>
          <w:sz w:val="16"/>
          <w:szCs w:val="22"/>
        </w:rPr>
        <w:t>. As Moore points out,</w:t>
      </w:r>
      <w:r w:rsidRPr="006D5996">
        <w:rPr>
          <w:rStyle w:val="apple-converted-space"/>
          <w:color w:val="222222"/>
          <w:sz w:val="16"/>
          <w:szCs w:val="22"/>
        </w:rPr>
        <w:t> </w:t>
      </w:r>
      <w:r w:rsidRPr="006D5996">
        <w:rPr>
          <w:b/>
          <w:bCs/>
          <w:color w:val="222222"/>
          <w:szCs w:val="22"/>
          <w:highlight w:val="green"/>
          <w:u w:val="single"/>
          <w:shd w:val="clear" w:color="auto" w:fill="FFFF00"/>
        </w:rPr>
        <w:t>all</w:t>
      </w:r>
      <w:r w:rsidRPr="006D5996">
        <w:rPr>
          <w:b/>
          <w:bCs/>
          <w:color w:val="222222"/>
          <w:szCs w:val="22"/>
          <w:u w:val="single"/>
          <w:shd w:val="clear" w:color="auto" w:fill="FFFF00"/>
        </w:rPr>
        <w:t xml:space="preserve"> that militant </w:t>
      </w:r>
      <w:r w:rsidRPr="006D5996">
        <w:rPr>
          <w:b/>
          <w:bCs/>
          <w:color w:val="222222"/>
          <w:szCs w:val="22"/>
          <w:highlight w:val="green"/>
          <w:u w:val="single"/>
          <w:shd w:val="clear" w:color="auto" w:fill="FFFF00"/>
        </w:rPr>
        <w:t>terrorists would have to do is get their hands on one small nuclear bomb</w:t>
      </w:r>
      <w:r w:rsidRPr="006D5996">
        <w:rPr>
          <w:b/>
          <w:bCs/>
          <w:color w:val="222222"/>
          <w:szCs w:val="22"/>
          <w:u w:val="single"/>
          <w:shd w:val="clear" w:color="auto" w:fill="FFFF00"/>
        </w:rPr>
        <w:t xml:space="preserve"> and explode it on either Moscow or Israel</w:t>
      </w:r>
      <w:r w:rsidRPr="006D5996">
        <w:rPr>
          <w:color w:val="222222"/>
          <w:sz w:val="16"/>
          <w:szCs w:val="22"/>
        </w:rPr>
        <w:t>.</w:t>
      </w:r>
      <w:r w:rsidRPr="006D5996">
        <w:rPr>
          <w:rStyle w:val="apple-converted-space"/>
          <w:color w:val="222222"/>
          <w:sz w:val="16"/>
          <w:szCs w:val="22"/>
        </w:rPr>
        <w:t> </w:t>
      </w:r>
      <w:r w:rsidRPr="006D5996">
        <w:rPr>
          <w:b/>
          <w:bCs/>
          <w:color w:val="222222"/>
          <w:szCs w:val="22"/>
          <w:highlight w:val="green"/>
          <w:u w:val="single"/>
          <w:shd w:val="clear" w:color="auto" w:fill="FFFF00"/>
        </w:rPr>
        <w:t>Because of the Russian “dead hand” system</w:t>
      </w:r>
      <w:r w:rsidRPr="006D5996">
        <w:rPr>
          <w:b/>
          <w:bCs/>
          <w:color w:val="222222"/>
          <w:szCs w:val="22"/>
          <w:u w:val="single"/>
        </w:rPr>
        <w:t>, “where regional nuclear commanders would be given full powers should Moscow be destroyed,”</w:t>
      </w:r>
      <w:r w:rsidRPr="006D5996">
        <w:rPr>
          <w:rStyle w:val="apple-converted-space"/>
          <w:color w:val="222222"/>
          <w:szCs w:val="22"/>
          <w:u w:val="single"/>
        </w:rPr>
        <w:t> </w:t>
      </w:r>
      <w:r w:rsidRPr="006D5996">
        <w:rPr>
          <w:b/>
          <w:bCs/>
          <w:color w:val="222222"/>
          <w:szCs w:val="22"/>
          <w:u w:val="single"/>
          <w:shd w:val="clear" w:color="auto" w:fill="FFFF00"/>
        </w:rPr>
        <w:t xml:space="preserve">it is likely that </w:t>
      </w:r>
      <w:r w:rsidRPr="006D5996">
        <w:rPr>
          <w:b/>
          <w:bCs/>
          <w:color w:val="222222"/>
          <w:szCs w:val="22"/>
          <w:highlight w:val="green"/>
          <w:u w:val="single"/>
          <w:shd w:val="clear" w:color="auto" w:fill="FFFF00"/>
        </w:rPr>
        <w:t>any attack would be blamed on the U</w:t>
      </w:r>
      <w:r w:rsidRPr="006D5996">
        <w:rPr>
          <w:b/>
          <w:bCs/>
          <w:color w:val="222222"/>
          <w:szCs w:val="22"/>
          <w:u w:val="single"/>
          <w:shd w:val="clear" w:color="auto" w:fill="FFFF00"/>
        </w:rPr>
        <w:t xml:space="preserve">nited </w:t>
      </w:r>
      <w:r w:rsidRPr="006D5996">
        <w:rPr>
          <w:b/>
          <w:bCs/>
          <w:color w:val="222222"/>
          <w:szCs w:val="22"/>
          <w:highlight w:val="green"/>
          <w:u w:val="single"/>
          <w:shd w:val="clear" w:color="auto" w:fill="FFFF00"/>
        </w:rPr>
        <w:t>S</w:t>
      </w:r>
      <w:r w:rsidRPr="006D5996">
        <w:rPr>
          <w:b/>
          <w:bCs/>
          <w:color w:val="222222"/>
          <w:szCs w:val="22"/>
          <w:u w:val="single"/>
          <w:shd w:val="clear" w:color="auto" w:fill="FFFF00"/>
        </w:rPr>
        <w:t>tates</w:t>
      </w:r>
      <w:proofErr w:type="gramStart"/>
      <w:r w:rsidRPr="006D5996">
        <w:rPr>
          <w:b/>
          <w:bCs/>
          <w:color w:val="222222"/>
          <w:szCs w:val="22"/>
          <w:u w:val="single"/>
          <w:vertAlign w:val="subscript"/>
        </w:rPr>
        <w:t>”</w:t>
      </w:r>
      <w:r w:rsidRPr="006D5996">
        <w:rPr>
          <w:color w:val="222222"/>
          <w:sz w:val="16"/>
          <w:szCs w:val="22"/>
          <w:vertAlign w:val="subscript"/>
        </w:rPr>
        <w:t>  Israeli</w:t>
      </w:r>
      <w:proofErr w:type="gramEnd"/>
      <w:r w:rsidRPr="006D5996">
        <w:rPr>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w:t>
      </w:r>
      <w:r w:rsidRPr="006D5996">
        <w:rPr>
          <w:color w:val="222222"/>
          <w:sz w:val="16"/>
          <w:szCs w:val="28"/>
          <w:vertAlign w:val="subscript"/>
        </w:rPr>
        <w:t>Samson option would</w:t>
      </w:r>
      <w:r w:rsidRPr="006D5996">
        <w:rPr>
          <w:color w:val="222222"/>
          <w:sz w:val="16"/>
          <w:szCs w:val="22"/>
          <w:vertAlign w:val="subscript"/>
        </w:rPr>
        <w:t xml:space="preserve"> also include attacks on Russia and even “anti-Semitic” European cities   </w:t>
      </w:r>
      <w:r w:rsidRPr="006D5996">
        <w:rPr>
          <w:b/>
          <w:bCs/>
          <w:color w:val="222222"/>
          <w:szCs w:val="22"/>
          <w:u w:val="single"/>
          <w:vertAlign w:val="subscript"/>
        </w:rPr>
        <w:t xml:space="preserve">In that case, of course, Russia would retaliate, and the U.S. would then retaliate against </w:t>
      </w:r>
      <w:proofErr w:type="spellStart"/>
      <w:r w:rsidRPr="006D5996">
        <w:rPr>
          <w:b/>
          <w:bCs/>
          <w:color w:val="222222"/>
          <w:szCs w:val="22"/>
          <w:u w:val="single"/>
          <w:vertAlign w:val="subscript"/>
        </w:rPr>
        <w:t>Russia</w:t>
      </w:r>
      <w:r w:rsidRPr="006D5996">
        <w:rPr>
          <w:b/>
          <w:bCs/>
          <w:color w:val="222222"/>
          <w:szCs w:val="22"/>
          <w:highlight w:val="green"/>
          <w:u w:val="single"/>
        </w:rPr>
        <w:t>.</w:t>
      </w:r>
      <w:r w:rsidRPr="006D5996">
        <w:rPr>
          <w:b/>
          <w:bCs/>
          <w:color w:val="222222"/>
          <w:szCs w:val="22"/>
          <w:highlight w:val="green"/>
          <w:u w:val="single"/>
          <w:shd w:val="clear" w:color="auto" w:fill="FFFF00"/>
        </w:rPr>
        <w:t>China</w:t>
      </w:r>
      <w:proofErr w:type="spellEnd"/>
      <w:r w:rsidRPr="006D5996">
        <w:rPr>
          <w:b/>
          <w:bCs/>
          <w:color w:val="222222"/>
          <w:szCs w:val="22"/>
          <w:highlight w:val="green"/>
          <w:u w:val="single"/>
          <w:shd w:val="clear" w:color="auto" w:fill="FFFF00"/>
        </w:rPr>
        <w:t xml:space="preserve"> would</w:t>
      </w:r>
      <w:r w:rsidRPr="006D5996">
        <w:rPr>
          <w:b/>
          <w:bCs/>
          <w:color w:val="222222"/>
          <w:szCs w:val="22"/>
          <w:u w:val="single"/>
          <w:shd w:val="clear" w:color="auto" w:fill="FFFF00"/>
        </w:rPr>
        <w:t xml:space="preserve"> probably </w:t>
      </w:r>
      <w:r w:rsidRPr="006D5996">
        <w:rPr>
          <w:b/>
          <w:bCs/>
          <w:color w:val="222222"/>
          <w:szCs w:val="22"/>
          <w:highlight w:val="green"/>
          <w:u w:val="single"/>
          <w:shd w:val="clear" w:color="auto" w:fill="FFFF00"/>
        </w:rPr>
        <w:t>be involved</w:t>
      </w:r>
      <w:r w:rsidRPr="006D5996">
        <w:rPr>
          <w:b/>
          <w:bCs/>
          <w:color w:val="222222"/>
          <w:szCs w:val="22"/>
          <w:u w:val="single"/>
          <w:shd w:val="clear" w:color="auto" w:fill="FFFF00"/>
        </w:rPr>
        <w:t xml:space="preserve"> as well</w:t>
      </w:r>
      <w:r w:rsidRPr="006D5996">
        <w:rPr>
          <w:b/>
          <w:bCs/>
          <w:color w:val="222222"/>
          <w:szCs w:val="22"/>
          <w:u w:val="single"/>
        </w:rPr>
        <w:t>,</w:t>
      </w:r>
      <w:r w:rsidRPr="006D5996">
        <w:rPr>
          <w:rStyle w:val="apple-converted-space"/>
          <w:color w:val="222222"/>
          <w:szCs w:val="22"/>
          <w:u w:val="single"/>
        </w:rPr>
        <w:t> </w:t>
      </w:r>
      <w:r w:rsidRPr="006D5996">
        <w:rPr>
          <w:b/>
          <w:bCs/>
          <w:color w:val="2222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6D5996">
        <w:rPr>
          <w:color w:val="222222"/>
          <w:sz w:val="16"/>
          <w:szCs w:val="22"/>
          <w:vertAlign w:val="subscript"/>
        </w:rPr>
        <w:t>.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w:t>
      </w:r>
      <w:r w:rsidRPr="006D5996">
        <w:rPr>
          <w:color w:val="222222"/>
          <w:sz w:val="16"/>
          <w:szCs w:val="22"/>
        </w:rPr>
        <w:t>. </w:t>
      </w:r>
      <w:r w:rsidRPr="006D5996">
        <w:rPr>
          <w:rStyle w:val="StyleBoldUnderline"/>
          <w:szCs w:val="22"/>
          <w:highlight w:val="green"/>
        </w:rPr>
        <w:t xml:space="preserve">Any accident, mistaken communication, </w:t>
      </w:r>
      <w:r w:rsidRPr="006D5996">
        <w:rPr>
          <w:rStyle w:val="StyleBoldUnderline"/>
          <w:szCs w:val="22"/>
          <w:highlight w:val="yellow"/>
        </w:rPr>
        <w:t>false signal or “lone wolf’ act of sabotage</w:t>
      </w:r>
      <w:r w:rsidRPr="006D5996">
        <w:rPr>
          <w:rStyle w:val="StyleBoldUnderline"/>
          <w:szCs w:val="22"/>
        </w:rPr>
        <w:t xml:space="preserve"> or treason could, </w:t>
      </w:r>
      <w:r w:rsidRPr="006D5996">
        <w:rPr>
          <w:rStyle w:val="StyleBoldUnderline"/>
          <w:szCs w:val="22"/>
          <w:highlight w:val="green"/>
        </w:rPr>
        <w:t>in a matter of</w:t>
      </w:r>
      <w:r w:rsidRPr="006D5996">
        <w:rPr>
          <w:rStyle w:val="StyleBoldUnderline"/>
          <w:szCs w:val="22"/>
        </w:rPr>
        <w:t xml:space="preserve"> a few </w:t>
      </w:r>
      <w:r w:rsidRPr="006D5996">
        <w:rPr>
          <w:rStyle w:val="StyleBoldUnderline"/>
          <w:szCs w:val="22"/>
          <w:highlight w:val="green"/>
        </w:rPr>
        <w:t>minutes, unleash the use of nuclear weapons</w:t>
      </w:r>
      <w:r w:rsidRPr="006D5996">
        <w:rPr>
          <w:rStyle w:val="StyleBoldUnderline"/>
          <w:szCs w:val="22"/>
        </w:rPr>
        <w:t xml:space="preserve">, and once a weapon is used, then </w:t>
      </w:r>
      <w:r w:rsidRPr="006D5996">
        <w:rPr>
          <w:rStyle w:val="StyleBoldUnderline"/>
          <w:szCs w:val="22"/>
          <w:highlight w:val="green"/>
        </w:rPr>
        <w:t>the likelihood of a rapid escalation</w:t>
      </w:r>
      <w:r w:rsidRPr="006D5996">
        <w:rPr>
          <w:rStyle w:val="StyleBoldUnderline"/>
          <w:szCs w:val="22"/>
        </w:rPr>
        <w:t xml:space="preserve"> of nuclear attacks </w:t>
      </w:r>
      <w:r w:rsidRPr="006D5996">
        <w:rPr>
          <w:rStyle w:val="StyleBoldUnderline"/>
          <w:szCs w:val="22"/>
          <w:highlight w:val="green"/>
        </w:rPr>
        <w:t>is</w:t>
      </w:r>
      <w:r w:rsidRPr="006D5996">
        <w:rPr>
          <w:rStyle w:val="StyleBoldUnderline"/>
          <w:szCs w:val="22"/>
        </w:rPr>
        <w:t xml:space="preserve"> quite </w:t>
      </w:r>
      <w:r w:rsidRPr="006D5996">
        <w:rPr>
          <w:rStyle w:val="StyleBoldUnderline"/>
          <w:szCs w:val="22"/>
          <w:highlight w:val="green"/>
        </w:rPr>
        <w:t>high</w:t>
      </w:r>
      <w:r w:rsidRPr="006D5996">
        <w:rPr>
          <w:rStyle w:val="StyleBoldUnderline"/>
          <w:szCs w:val="22"/>
        </w:rPr>
        <w:t> </w:t>
      </w:r>
      <w:r w:rsidRPr="006D5996">
        <w:rPr>
          <w:color w:val="222222"/>
          <w:sz w:val="16"/>
          <w:szCs w:val="22"/>
          <w:vertAlign w:val="subscript"/>
        </w:rPr>
        <w:t xml:space="preserve">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w:t>
      </w:r>
      <w:proofErr w:type="gramStart"/>
      <w:r w:rsidRPr="006D5996">
        <w:rPr>
          <w:color w:val="222222"/>
          <w:sz w:val="16"/>
          <w:szCs w:val="22"/>
          <w:vertAlign w:val="subscript"/>
        </w:rPr>
        <w:t>Box</w:t>
      </w:r>
      <w:proofErr w:type="gramEnd"/>
      <w:r w:rsidRPr="006D5996">
        <w:rPr>
          <w:color w:val="222222"/>
          <w:sz w:val="16"/>
          <w:szCs w:val="22"/>
          <w:vertAlign w:val="subscript"/>
        </w:rPr>
        <w:t xml:space="preserve"> is opened, it will spread quickly, as it will be the signal for permission for anyone to use them. Moore compares swift nuclear escalation to a room full of people embarrassed to cough. Once one does, however, “everyone else feels free to do so.</w:t>
      </w:r>
      <w:r w:rsidRPr="006D5996">
        <w:rPr>
          <w:rStyle w:val="apple-converted-space"/>
          <w:color w:val="222222"/>
          <w:sz w:val="16"/>
          <w:szCs w:val="22"/>
          <w:vertAlign w:val="subscript"/>
        </w:rPr>
        <w:t> </w:t>
      </w:r>
      <w:r w:rsidRPr="006D5996">
        <w:rPr>
          <w:b/>
          <w:bCs/>
          <w:color w:val="2222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6D5996">
        <w:rPr>
          <w:color w:val="222222"/>
          <w:sz w:val="16"/>
          <w:szCs w:val="22"/>
          <w:vertAlign w:val="subscript"/>
        </w:rPr>
        <w:t>. And as long as large nations oppress groups who seek self-determination, some of those groups will look for any means to fight their oppressors</w:t>
      </w:r>
      <w:proofErr w:type="gramStart"/>
      <w:r w:rsidRPr="006D5996">
        <w:rPr>
          <w:color w:val="222222"/>
          <w:sz w:val="16"/>
          <w:szCs w:val="22"/>
          <w:vertAlign w:val="subscript"/>
        </w:rPr>
        <w:t>”</w:t>
      </w:r>
      <w:r w:rsidRPr="006D5996">
        <w:rPr>
          <w:color w:val="222222"/>
          <w:sz w:val="16"/>
          <w:szCs w:val="22"/>
        </w:rPr>
        <w:t>  </w:t>
      </w:r>
      <w:r w:rsidRPr="006D5996">
        <w:rPr>
          <w:b/>
          <w:bCs/>
          <w:color w:val="222222"/>
          <w:szCs w:val="22"/>
          <w:u w:val="single"/>
          <w:shd w:val="clear" w:color="auto" w:fill="FFFF00"/>
        </w:rPr>
        <w:t>In</w:t>
      </w:r>
      <w:proofErr w:type="gramEnd"/>
      <w:r w:rsidRPr="006D5996">
        <w:rPr>
          <w:b/>
          <w:bCs/>
          <w:color w:val="222222"/>
          <w:szCs w:val="22"/>
          <w:u w:val="single"/>
          <w:shd w:val="clear" w:color="auto" w:fill="FFFF00"/>
        </w:rPr>
        <w:t xml:space="preserve"> other words, as long as war and aggression are backed up by the implicit threat of nuclear arms, </w:t>
      </w:r>
      <w:r w:rsidRPr="006D5996">
        <w:rPr>
          <w:b/>
          <w:bCs/>
          <w:color w:val="222222"/>
          <w:szCs w:val="22"/>
          <w:highlight w:val="green"/>
          <w:u w:val="single"/>
          <w:shd w:val="clear" w:color="auto" w:fill="FFFF00"/>
        </w:rPr>
        <w:t>it is only a matter of time before the escalation of violent conflict leads to the</w:t>
      </w:r>
      <w:r w:rsidRPr="006D5996">
        <w:rPr>
          <w:b/>
          <w:bCs/>
          <w:color w:val="222222"/>
          <w:szCs w:val="22"/>
          <w:u w:val="single"/>
          <w:shd w:val="clear" w:color="auto" w:fill="FFFF00"/>
        </w:rPr>
        <w:t xml:space="preserve"> actual </w:t>
      </w:r>
      <w:r w:rsidRPr="006D5996">
        <w:rPr>
          <w:b/>
          <w:bCs/>
          <w:color w:val="222222"/>
          <w:szCs w:val="22"/>
          <w:highlight w:val="green"/>
          <w:u w:val="single"/>
          <w:shd w:val="clear" w:color="auto" w:fill="FFFF00"/>
        </w:rPr>
        <w:t>use of nuclear weapons</w:t>
      </w:r>
      <w:r w:rsidRPr="006D5996">
        <w:rPr>
          <w:color w:val="222222"/>
          <w:sz w:val="16"/>
          <w:szCs w:val="22"/>
        </w:rPr>
        <w:t>,</w:t>
      </w:r>
      <w:r w:rsidRPr="006D5996">
        <w:rPr>
          <w:rStyle w:val="apple-converted-space"/>
          <w:color w:val="222222"/>
          <w:sz w:val="16"/>
          <w:szCs w:val="22"/>
        </w:rPr>
        <w:t> </w:t>
      </w:r>
      <w:r w:rsidRPr="006D5996">
        <w:rPr>
          <w:color w:val="222222"/>
          <w:sz w:val="16"/>
          <w:szCs w:val="22"/>
          <w:vertAlign w:val="subscript"/>
        </w:rPr>
        <w:t>and once even just one is used, it is very likely that many, if not all,</w:t>
      </w:r>
      <w:r w:rsidRPr="006D5996">
        <w:rPr>
          <w:rStyle w:val="apple-converted-space"/>
          <w:color w:val="222222"/>
          <w:sz w:val="16"/>
          <w:szCs w:val="22"/>
          <w:vertAlign w:val="subscript"/>
        </w:rPr>
        <w:t> </w:t>
      </w:r>
      <w:r w:rsidRPr="006D5996">
        <w:rPr>
          <w:color w:val="222222"/>
          <w:sz w:val="16"/>
          <w:szCs w:val="22"/>
          <w:shd w:val="clear" w:color="auto" w:fill="FFFF00"/>
          <w:vertAlign w:val="subscript"/>
        </w:rPr>
        <w:t>will be used,</w:t>
      </w:r>
      <w:r w:rsidRPr="006D5996">
        <w:rPr>
          <w:rStyle w:val="apple-converted-space"/>
          <w:color w:val="222222"/>
          <w:sz w:val="16"/>
          <w:szCs w:val="22"/>
          <w:shd w:val="clear" w:color="auto" w:fill="FFFF00"/>
        </w:rPr>
        <w:t> </w:t>
      </w:r>
      <w:r w:rsidRPr="006D5996">
        <w:rPr>
          <w:b/>
          <w:bCs/>
          <w:color w:val="222222"/>
          <w:szCs w:val="22"/>
          <w:highlight w:val="green"/>
          <w:u w:val="single"/>
          <w:shd w:val="clear" w:color="auto" w:fill="FFFF00"/>
        </w:rPr>
        <w:t>leading to horrific scenarios of global death and the destruction of</w:t>
      </w:r>
      <w:r w:rsidRPr="006D5996">
        <w:rPr>
          <w:b/>
          <w:bCs/>
          <w:color w:val="222222"/>
          <w:szCs w:val="22"/>
          <w:u w:val="single"/>
          <w:shd w:val="clear" w:color="auto" w:fill="FFFF00"/>
        </w:rPr>
        <w:t xml:space="preserve"> much of </w:t>
      </w:r>
      <w:r w:rsidRPr="006D5996">
        <w:rPr>
          <w:b/>
          <w:bCs/>
          <w:color w:val="222222"/>
          <w:szCs w:val="22"/>
          <w:highlight w:val="green"/>
          <w:u w:val="single"/>
          <w:shd w:val="clear" w:color="auto" w:fill="FFFF00"/>
        </w:rPr>
        <w:t>human civilization</w:t>
      </w:r>
      <w:r w:rsidRPr="006D5996">
        <w:rPr>
          <w:b/>
          <w:bCs/>
          <w:color w:val="222222"/>
          <w:szCs w:val="22"/>
          <w:u w:val="single"/>
        </w:rPr>
        <w:t> </w:t>
      </w:r>
      <w:r w:rsidRPr="006D5996">
        <w:rPr>
          <w:b/>
          <w:bCs/>
          <w:color w:val="222222"/>
          <w:szCs w:val="22"/>
          <w:u w:val="single"/>
          <w:vertAlign w:val="subscript"/>
        </w:rPr>
        <w:t>while condemning a mutant human remnant, if there is such a remnant, to a life of unimaginable misery and suffering in a nuclear winter.    </w:t>
      </w:r>
      <w:r w:rsidRPr="006D5996">
        <w:rPr>
          <w:sz w:val="16"/>
          <w:szCs w:val="22"/>
        </w:rPr>
        <w:t xml:space="preserve"> </w:t>
      </w:r>
    </w:p>
    <w:p w14:paraId="14BD2DE3" w14:textId="56AE90BA" w:rsidR="0085272B" w:rsidRPr="00307F09" w:rsidRDefault="00E34F02" w:rsidP="0085272B">
      <w:pPr>
        <w:pStyle w:val="Heading3"/>
      </w:pPr>
      <w:r>
        <w:t>Advantage 2</w:t>
      </w:r>
      <w:r w:rsidR="00283268">
        <w:t xml:space="preserve">: </w:t>
      </w:r>
      <w:r w:rsidR="0085272B" w:rsidRPr="00307F09">
        <w:t xml:space="preserve">Drone </w:t>
      </w:r>
      <w:proofErr w:type="spellStart"/>
      <w:r w:rsidR="0085272B" w:rsidRPr="00307F09">
        <w:t>Prolif</w:t>
      </w:r>
      <w:proofErr w:type="spellEnd"/>
    </w:p>
    <w:p w14:paraId="38BDBA4C" w14:textId="15792314" w:rsidR="00283268" w:rsidRPr="00283268" w:rsidRDefault="00283268" w:rsidP="00283268">
      <w:pPr>
        <w:pStyle w:val="Heading4"/>
      </w:pPr>
      <w:r w:rsidRPr="00283268">
        <w:t xml:space="preserve">Global drone acquisition is </w:t>
      </w:r>
      <w:r w:rsidR="00C10329">
        <w:t>underway</w:t>
      </w:r>
    </w:p>
    <w:p w14:paraId="26079A81" w14:textId="61A0B658" w:rsidR="00283268" w:rsidRPr="00283268" w:rsidRDefault="00283268" w:rsidP="00283268">
      <w:pPr>
        <w:rPr>
          <w:rStyle w:val="StyleStyleBold12pt"/>
        </w:rPr>
      </w:pPr>
      <w:r w:rsidRPr="00283268">
        <w:rPr>
          <w:rStyle w:val="StyleStyleBold12pt"/>
        </w:rPr>
        <w:t xml:space="preserve">Alston ’11 </w:t>
      </w:r>
    </w:p>
    <w:p w14:paraId="3E02A5E6" w14:textId="77777777" w:rsidR="00283268" w:rsidRPr="00283268" w:rsidRDefault="00283268" w:rsidP="00283268">
      <w:r w:rsidRPr="00283268">
        <w:t xml:space="preserve">Philip Alston 11, John Norton Pomeroy Professor of Law at the NYU School of Law, former UN Special Rapporteur on extrajudicial, summary or arbitrary executions, “The CIA and Targeted Killings Beyond Borders,” 2011, 2 </w:t>
      </w:r>
      <w:proofErr w:type="spellStart"/>
      <w:r w:rsidRPr="00283268">
        <w:t>Harv</w:t>
      </w:r>
      <w:proofErr w:type="spellEnd"/>
      <w:r w:rsidRPr="00283268">
        <w:t>. Nat'l Sec. J. 283, lexis</w:t>
      </w:r>
    </w:p>
    <w:p w14:paraId="06A34086" w14:textId="5182E7E8" w:rsidR="00283268" w:rsidRDefault="00283268" w:rsidP="00283268">
      <w:pPr>
        <w:rPr>
          <w:sz w:val="14"/>
        </w:rPr>
      </w:pPr>
      <w:r w:rsidRPr="00283268">
        <w:rPr>
          <w:rStyle w:val="StyleBoldUnderline"/>
        </w:rPr>
        <w:t xml:space="preserve">Because </w:t>
      </w:r>
      <w:r w:rsidRPr="00283268">
        <w:rPr>
          <w:rStyle w:val="StyleBoldUnderline"/>
          <w:highlight w:val="yellow"/>
        </w:rPr>
        <w:t>the U</w:t>
      </w:r>
      <w:r w:rsidRPr="00283268">
        <w:rPr>
          <w:rStyle w:val="StyleBoldUnderline"/>
        </w:rPr>
        <w:t xml:space="preserve">nited </w:t>
      </w:r>
      <w:r w:rsidRPr="00283268">
        <w:rPr>
          <w:rStyle w:val="StyleBoldUnderline"/>
          <w:highlight w:val="yellow"/>
        </w:rPr>
        <w:t>S</w:t>
      </w:r>
      <w:r w:rsidRPr="00283268">
        <w:rPr>
          <w:rStyle w:val="StyleBoldUnderline"/>
        </w:rPr>
        <w:t>tates</w:t>
      </w:r>
      <w:r w:rsidRPr="00283268">
        <w:rPr>
          <w:sz w:val="14"/>
        </w:rPr>
        <w:t xml:space="preserve"> inevitably </w:t>
      </w:r>
      <w:r w:rsidRPr="00283268">
        <w:rPr>
          <w:rStyle w:val="StyleBoldUnderline"/>
        </w:rPr>
        <w:t>contributes disproportionately to the shaping of global regime rules, and</w:t>
      </w:r>
      <w:r w:rsidRPr="00283268">
        <w:rPr>
          <w:sz w:val="14"/>
        </w:rPr>
        <w:t xml:space="preserve"> </w:t>
      </w:r>
      <w:r w:rsidRPr="00283268">
        <w:rPr>
          <w:rStyle w:val="Emphasis"/>
        </w:rPr>
        <w:t xml:space="preserve">because it </w:t>
      </w:r>
      <w:r w:rsidRPr="00283268">
        <w:rPr>
          <w:rStyle w:val="Emphasis"/>
          <w:highlight w:val="yellow"/>
        </w:rPr>
        <w:t>is making more extensive</w:t>
      </w:r>
      <w:r w:rsidRPr="00283268">
        <w:rPr>
          <w:rStyle w:val="StyleBoldUnderline"/>
        </w:rPr>
        <w:t xml:space="preserve"> overt </w:t>
      </w:r>
      <w:r w:rsidRPr="00283268">
        <w:rPr>
          <w:rStyle w:val="Emphasis"/>
        </w:rPr>
        <w:t xml:space="preserve">use of </w:t>
      </w:r>
      <w:r w:rsidRPr="00283268">
        <w:rPr>
          <w:rStyle w:val="Emphasis"/>
          <w:highlight w:val="yellow"/>
        </w:rPr>
        <w:t>targeted killing</w:t>
      </w:r>
      <w:r w:rsidRPr="00283268">
        <w:rPr>
          <w:rStyle w:val="Emphasis"/>
        </w:rPr>
        <w:t>s</w:t>
      </w:r>
      <w:r w:rsidRPr="00283268">
        <w:rPr>
          <w:rStyle w:val="StyleBoldUnderline"/>
        </w:rPr>
        <w:t xml:space="preserve"> than other states, </w:t>
      </w:r>
      <w:r w:rsidRPr="00283268">
        <w:rPr>
          <w:rStyle w:val="StyleBoldUnderline"/>
          <w:highlight w:val="yellow"/>
        </w:rPr>
        <w:t xml:space="preserve">its approach will </w:t>
      </w:r>
      <w:r w:rsidRPr="00283268">
        <w:rPr>
          <w:rStyle w:val="Emphasis"/>
          <w:highlight w:val="yellow"/>
        </w:rPr>
        <w:t>heavily influence</w:t>
      </w:r>
      <w:r w:rsidRPr="00283268">
        <w:rPr>
          <w:rStyle w:val="StyleBoldUnderline"/>
          <w:highlight w:val="yellow"/>
        </w:rPr>
        <w:t xml:space="preserve"> emerging global norms</w:t>
      </w:r>
      <w:r w:rsidRPr="00283268">
        <w:rPr>
          <w:rStyle w:val="StyleBoldUnderline"/>
        </w:rPr>
        <w:t xml:space="preserve">. This is of particular relevance in relation to the use of drones. There are strong reasons to believe that </w:t>
      </w:r>
      <w:r w:rsidRPr="00283268">
        <w:rPr>
          <w:rStyle w:val="Emphasis"/>
        </w:rPr>
        <w:t>a permissive policy on drone-fired targeted killings will come back to haunt the</w:t>
      </w:r>
      <w:r w:rsidRPr="00283268">
        <w:rPr>
          <w:rStyle w:val="StyleBoldUnderline"/>
        </w:rPr>
        <w:t xml:space="preserve"> </w:t>
      </w:r>
      <w:r w:rsidRPr="00283268">
        <w:rPr>
          <w:rStyle w:val="Emphasis"/>
        </w:rPr>
        <w:t>U</w:t>
      </w:r>
      <w:r w:rsidRPr="00283268">
        <w:rPr>
          <w:rStyle w:val="StyleBoldUnderline"/>
        </w:rPr>
        <w:t xml:space="preserve">nited </w:t>
      </w:r>
      <w:r w:rsidRPr="00283268">
        <w:rPr>
          <w:rStyle w:val="Emphasis"/>
        </w:rPr>
        <w:t>S</w:t>
      </w:r>
      <w:r w:rsidRPr="00283268">
        <w:rPr>
          <w:rStyle w:val="StyleBoldUnderline"/>
        </w:rPr>
        <w:t>tates in a wide range of potential situations</w:t>
      </w:r>
      <w:r w:rsidRPr="00283268">
        <w:rPr>
          <w:sz w:val="14"/>
        </w:rPr>
        <w:t xml:space="preserve"> in the not too distant future</w:t>
      </w:r>
      <w:proofErr w:type="gramStart"/>
      <w:r w:rsidRPr="00283268">
        <w:rPr>
          <w:sz w:val="14"/>
        </w:rPr>
        <w:t>.</w:t>
      </w:r>
      <w:r w:rsidRPr="00283268">
        <w:rPr>
          <w:sz w:val="12"/>
        </w:rPr>
        <w:t>¶</w:t>
      </w:r>
      <w:proofErr w:type="gramEnd"/>
      <w:r w:rsidRPr="00283268">
        <w:rPr>
          <w:sz w:val="14"/>
        </w:rPr>
        <w:t xml:space="preserve"> In 2011, a senior official noted that </w:t>
      </w:r>
      <w:r w:rsidRPr="00283268">
        <w:rPr>
          <w:rStyle w:val="StyleBoldUnderline"/>
        </w:rPr>
        <w:t>while for</w:t>
      </w:r>
      <w:r w:rsidRPr="00283268">
        <w:rPr>
          <w:sz w:val="14"/>
        </w:rPr>
        <w:t xml:space="preserve"> the past </w:t>
      </w:r>
      <w:r w:rsidRPr="00283268">
        <w:rPr>
          <w:rStyle w:val="StyleBoldUnderline"/>
        </w:rPr>
        <w:t>two decades the United States and its allies had enjoyed</w:t>
      </w:r>
      <w:r w:rsidRPr="00283268">
        <w:rPr>
          <w:sz w:val="14"/>
        </w:rPr>
        <w:t xml:space="preserve"> "relatively </w:t>
      </w:r>
      <w:r w:rsidRPr="00283268">
        <w:rPr>
          <w:rStyle w:val="StyleBoldUnderline"/>
        </w:rPr>
        <w:t>exclusive access to</w:t>
      </w:r>
      <w:r w:rsidRPr="00283268">
        <w:rPr>
          <w:sz w:val="14"/>
        </w:rPr>
        <w:t xml:space="preserve"> sophisticated </w:t>
      </w:r>
      <w:r w:rsidRPr="00283268">
        <w:rPr>
          <w:rStyle w:val="StyleBoldUnderline"/>
        </w:rPr>
        <w:t xml:space="preserve">precision-strike technologies," </w:t>
      </w:r>
      <w:r w:rsidRPr="00283268">
        <w:rPr>
          <w:rStyle w:val="Emphasis"/>
        </w:rPr>
        <w:t>that monopoly will soon come to an end</w:t>
      </w:r>
      <w:r w:rsidRPr="00283268">
        <w:rPr>
          <w:sz w:val="14"/>
        </w:rPr>
        <w:t xml:space="preserve">. </w:t>
      </w:r>
      <w:proofErr w:type="gramStart"/>
      <w:r w:rsidRPr="00283268">
        <w:rPr>
          <w:sz w:val="14"/>
        </w:rPr>
        <w:t>n605</w:t>
      </w:r>
      <w:proofErr w:type="gramEnd"/>
      <w:r w:rsidRPr="00283268">
        <w:rPr>
          <w:sz w:val="14"/>
        </w:rPr>
        <w:t xml:space="preserve"> In fact, </w:t>
      </w:r>
      <w:r w:rsidRPr="00283268">
        <w:rPr>
          <w:rStyle w:val="StyleBoldUnderline"/>
        </w:rPr>
        <w:t xml:space="preserve">in the case of drones, some </w:t>
      </w:r>
      <w:r w:rsidRPr="00283268">
        <w:rPr>
          <w:rStyle w:val="Emphasis"/>
          <w:highlight w:val="yellow"/>
        </w:rPr>
        <w:t>40 countries</w:t>
      </w:r>
      <w:r w:rsidRPr="00283268">
        <w:rPr>
          <w:rStyle w:val="StyleBoldUnderline"/>
          <w:highlight w:val="yellow"/>
        </w:rPr>
        <w:t xml:space="preserve"> </w:t>
      </w:r>
      <w:r w:rsidRPr="007D27E1">
        <w:rPr>
          <w:rStyle w:val="StyleBoldUnderline"/>
        </w:rPr>
        <w:t>already possess the basic technology.</w:t>
      </w:r>
      <w:r w:rsidRPr="007D27E1">
        <w:rPr>
          <w:sz w:val="14"/>
        </w:rPr>
        <w:t xml:space="preserve"> Many of them, including </w:t>
      </w:r>
      <w:r w:rsidRPr="007D27E1">
        <w:rPr>
          <w:rStyle w:val="StyleBoldUnderline"/>
        </w:rPr>
        <w:t>Israel, Russia, Turkey, China, India, Iran, the United Kingdom, and France</w:t>
      </w:r>
      <w:r w:rsidRPr="00283268">
        <w:rPr>
          <w:sz w:val="14"/>
        </w:rPr>
        <w:t xml:space="preserve"> either </w:t>
      </w:r>
      <w:r w:rsidRPr="00283268">
        <w:rPr>
          <w:rStyle w:val="StyleBoldUnderline"/>
          <w:highlight w:val="yellow"/>
        </w:rPr>
        <w:t>have or are seeking drones that</w:t>
      </w:r>
      <w:r w:rsidRPr="00283268">
        <w:rPr>
          <w:sz w:val="14"/>
        </w:rPr>
        <w:t xml:space="preserve"> also have the capability to </w:t>
      </w:r>
      <w:r w:rsidRPr="00283268">
        <w:rPr>
          <w:rStyle w:val="StyleBoldUnderline"/>
          <w:highlight w:val="yellow"/>
        </w:rPr>
        <w:t xml:space="preserve">shoot </w:t>
      </w:r>
      <w:r w:rsidRPr="00283268">
        <w:rPr>
          <w:rStyle w:val="Emphasis"/>
          <w:highlight w:val="yellow"/>
        </w:rPr>
        <w:t>laser-guided missiles</w:t>
      </w:r>
      <w:r w:rsidRPr="00283268">
        <w:rPr>
          <w:sz w:val="14"/>
        </w:rPr>
        <w:t xml:space="preserve">. Overall, </w:t>
      </w:r>
      <w:r w:rsidRPr="00283268">
        <w:rPr>
          <w:rStyle w:val="StyleBoldUnderline"/>
        </w:rPr>
        <w:t>the United States accounts for less than one-third of worldwide investment in UAVs</w:t>
      </w:r>
      <w:r w:rsidRPr="00283268">
        <w:rPr>
          <w:sz w:val="14"/>
        </w:rPr>
        <w:t xml:space="preserve">. </w:t>
      </w:r>
      <w:proofErr w:type="gramStart"/>
      <w:r w:rsidRPr="00283268">
        <w:rPr>
          <w:sz w:val="14"/>
        </w:rPr>
        <w:t>n606</w:t>
      </w:r>
      <w:proofErr w:type="gramEnd"/>
      <w:r w:rsidRPr="00283268">
        <w:rPr>
          <w:sz w:val="14"/>
        </w:rPr>
        <w:t xml:space="preserve"> On "Defense Industry Day," August 22, 2010, </w:t>
      </w:r>
      <w:r w:rsidRPr="00283268">
        <w:rPr>
          <w:rStyle w:val="StyleBoldUnderline"/>
        </w:rPr>
        <w:t xml:space="preserve">the </w:t>
      </w:r>
      <w:r w:rsidRPr="007D27E1">
        <w:rPr>
          <w:rStyle w:val="StyleBoldUnderline"/>
        </w:rPr>
        <w:t>Iranian President unveiled a new drone with a range of 1,000 kilometers</w:t>
      </w:r>
      <w:r w:rsidRPr="007D27E1">
        <w:rPr>
          <w:sz w:val="14"/>
        </w:rPr>
        <w:t xml:space="preserve"> (620 miles) and </w:t>
      </w:r>
      <w:r w:rsidRPr="007D27E1">
        <w:rPr>
          <w:rStyle w:val="StyleBoldUnderline"/>
        </w:rPr>
        <w:t>capable of carrying four cruise missiles</w:t>
      </w:r>
      <w:r w:rsidRPr="007D27E1">
        <w:rPr>
          <w:sz w:val="14"/>
        </w:rPr>
        <w:t xml:space="preserve">. </w:t>
      </w:r>
      <w:proofErr w:type="gramStart"/>
      <w:r w:rsidRPr="007D27E1">
        <w:rPr>
          <w:sz w:val="14"/>
        </w:rPr>
        <w:t>n607</w:t>
      </w:r>
      <w:proofErr w:type="gramEnd"/>
      <w:r w:rsidRPr="007D27E1">
        <w:rPr>
          <w:sz w:val="14"/>
        </w:rPr>
        <w:t xml:space="preserve"> He referred</w:t>
      </w:r>
      <w:r w:rsidRPr="00283268">
        <w:rPr>
          <w:sz w:val="14"/>
        </w:rPr>
        <w:t xml:space="preserve"> to the drones as a "messenger of honor and human generosity and a </w:t>
      </w:r>
      <w:proofErr w:type="spellStart"/>
      <w:r w:rsidRPr="00283268">
        <w:rPr>
          <w:sz w:val="14"/>
        </w:rPr>
        <w:t>saviour</w:t>
      </w:r>
      <w:proofErr w:type="spellEnd"/>
      <w:r w:rsidRPr="00283268">
        <w:rPr>
          <w:sz w:val="14"/>
        </w:rPr>
        <w:t xml:space="preserve"> of mankind," but warned ominously that it can also be "a messenger of death for enemies of mankind." n608</w:t>
      </w:r>
      <w:r w:rsidRPr="00283268">
        <w:rPr>
          <w:sz w:val="12"/>
        </w:rPr>
        <w:t>¶</w:t>
      </w:r>
      <w:r w:rsidRPr="00283268">
        <w:rPr>
          <w:sz w:val="14"/>
        </w:rPr>
        <w:t xml:space="preserve"> </w:t>
      </w:r>
    </w:p>
    <w:p w14:paraId="582F497D" w14:textId="77777777" w:rsidR="006E0255" w:rsidRPr="00EA2BFC" w:rsidRDefault="006E0255" w:rsidP="00773933">
      <w:pPr>
        <w:rPr>
          <w:sz w:val="16"/>
        </w:rPr>
      </w:pPr>
    </w:p>
    <w:p w14:paraId="75E95BCF" w14:textId="77777777" w:rsidR="00042190" w:rsidRDefault="00042190" w:rsidP="00042190">
      <w:pPr>
        <w:pStyle w:val="Heading4"/>
      </w:pPr>
      <w:r>
        <w:t xml:space="preserve">Drone </w:t>
      </w:r>
      <w:proofErr w:type="spellStart"/>
      <w:r>
        <w:t>prolif</w:t>
      </w:r>
      <w:proofErr w:type="spellEnd"/>
      <w:r>
        <w:t xml:space="preserve"> in Asian causes rapid escalation and war—lack of norms ensures drones will trigger great power war in the region</w:t>
      </w:r>
    </w:p>
    <w:p w14:paraId="14740831" w14:textId="77777777" w:rsidR="00042190" w:rsidRPr="00A45225" w:rsidRDefault="00042190" w:rsidP="00042190">
      <w:pPr>
        <w:rPr>
          <w:rStyle w:val="StyleStyleBold12pt"/>
        </w:rPr>
      </w:pPr>
      <w:r w:rsidRPr="00A45225">
        <w:rPr>
          <w:rStyle w:val="StyleStyleBold12pt"/>
        </w:rPr>
        <w:t>Brimley et al, 2013</w:t>
      </w:r>
    </w:p>
    <w:p w14:paraId="426AFA2C" w14:textId="77777777" w:rsidR="00042190" w:rsidRDefault="00042190" w:rsidP="00042190">
      <w:r>
        <w:t>[Foreign Policy, SHAWN BRIMLEY, BEN FITZGERALD, ELY RATNER SEPTEMBER 24, 2013 The Drone War Comes to Asia How China sparked a dangerous unmanned arms race. http://www.foreignpolicy.com/articles/2013/09/17/the_drone_war_comes_to_asia#sthash.EnOImSFu.dpuf] /</w:t>
      </w:r>
      <w:proofErr w:type="spellStart"/>
      <w:r>
        <w:t>Wyo</w:t>
      </w:r>
      <w:proofErr w:type="spellEnd"/>
      <w:r>
        <w:t>-MB</w:t>
      </w:r>
    </w:p>
    <w:p w14:paraId="2AF480A5" w14:textId="30EF16ED" w:rsidR="000E07F0" w:rsidRDefault="000E07F0" w:rsidP="000E07F0">
      <w:pPr>
        <w:rPr>
          <w:rStyle w:val="StyleBoldUnderline"/>
        </w:rPr>
      </w:pPr>
      <w:r w:rsidRPr="003E3395">
        <w:rPr>
          <w:rStyle w:val="StyleBoldUnderline"/>
        </w:rPr>
        <w:t>It's now been a year since Japan's</w:t>
      </w:r>
      <w:r w:rsidRPr="000E07F0">
        <w:rPr>
          <w:sz w:val="16"/>
        </w:rPr>
        <w:t xml:space="preserve"> previously ruling liberal </w:t>
      </w:r>
      <w:r w:rsidRPr="003E3395">
        <w:rPr>
          <w:rStyle w:val="StyleBoldUnderline"/>
        </w:rPr>
        <w:t>government purchased</w:t>
      </w:r>
      <w:r w:rsidRPr="000E07F0">
        <w:rPr>
          <w:sz w:val="16"/>
        </w:rPr>
        <w:t xml:space="preserve"> three of </w:t>
      </w:r>
      <w:r w:rsidRPr="003E3395">
        <w:rPr>
          <w:rStyle w:val="StyleBoldUnderline"/>
        </w:rPr>
        <w:t>the</w:t>
      </w:r>
      <w:r w:rsidRPr="000E07F0">
        <w:rPr>
          <w:sz w:val="16"/>
        </w:rPr>
        <w:t xml:space="preserve"> </w:t>
      </w:r>
      <w:proofErr w:type="spellStart"/>
      <w:r w:rsidRPr="003E3395">
        <w:rPr>
          <w:rStyle w:val="StyleBoldUnderline"/>
        </w:rPr>
        <w:t>Senkaku</w:t>
      </w:r>
      <w:proofErr w:type="spellEnd"/>
      <w:r w:rsidRPr="003E3395">
        <w:rPr>
          <w:rStyle w:val="StyleBoldUnderline"/>
        </w:rPr>
        <w:t xml:space="preserve"> Islands</w:t>
      </w:r>
      <w:r w:rsidRPr="000E07F0">
        <w:rPr>
          <w:sz w:val="16"/>
        </w:rPr>
        <w:t xml:space="preserve"> to prevent a nationalist and provocative Tokyo mayor from doing so himself. The move was designed </w:t>
      </w:r>
      <w:r w:rsidRPr="003E3395">
        <w:rPr>
          <w:rStyle w:val="StyleBoldUnderline"/>
        </w:rPr>
        <w:t xml:space="preserve">to dodge a potential crisis with China, which claims "indisputable sovereignty" over the islands it calls the </w:t>
      </w:r>
      <w:proofErr w:type="spellStart"/>
      <w:r w:rsidRPr="003E3395">
        <w:rPr>
          <w:rStyle w:val="StyleBoldUnderline"/>
        </w:rPr>
        <w:t>Diaoyus</w:t>
      </w:r>
      <w:proofErr w:type="spellEnd"/>
      <w:proofErr w:type="gramStart"/>
      <w:r w:rsidRPr="003E3395">
        <w:rPr>
          <w:rStyle w:val="StyleBoldUnderline"/>
        </w:rPr>
        <w:t>.</w:t>
      </w:r>
      <w:r w:rsidRPr="000E07F0">
        <w:rPr>
          <w:sz w:val="12"/>
        </w:rPr>
        <w:t>¶</w:t>
      </w:r>
      <w:proofErr w:type="gramEnd"/>
      <w:r w:rsidRPr="000E07F0">
        <w:rPr>
          <w:sz w:val="16"/>
        </w:rPr>
        <w:t xml:space="preserve"> Disregarding the Japanese government's intent, </w:t>
      </w:r>
      <w:r w:rsidRPr="00A45225">
        <w:rPr>
          <w:rStyle w:val="StyleBoldUnderline"/>
        </w:rPr>
        <w:t>Beijing has reacted to the "nationalization" of the islands by flooding the surrounding waters and airspace with Chinese vessels in an effort to undermine Japan's de facto administration,</w:t>
      </w:r>
      <w:r w:rsidRPr="000E07F0">
        <w:rPr>
          <w:sz w:val="16"/>
        </w:rPr>
        <w:t xml:space="preserve"> which has persisted since the reversion of Okinawa from American control in 1971. </w:t>
      </w:r>
      <w:r w:rsidRPr="00A45225">
        <w:rPr>
          <w:rStyle w:val="StyleBoldUnderline"/>
        </w:rPr>
        <w:t>Chinese incursions have become so frequent that</w:t>
      </w:r>
      <w:r w:rsidRPr="000E07F0">
        <w:rPr>
          <w:sz w:val="16"/>
        </w:rPr>
        <w:t xml:space="preserve"> the </w:t>
      </w:r>
      <w:r w:rsidRPr="00A45225">
        <w:rPr>
          <w:rStyle w:val="StyleBoldUnderline"/>
        </w:rPr>
        <w:t>Japanese</w:t>
      </w:r>
      <w:r w:rsidRPr="000E07F0">
        <w:rPr>
          <w:sz w:val="16"/>
        </w:rPr>
        <w:t xml:space="preserve"> Air Self-Defense </w:t>
      </w:r>
      <w:r w:rsidRPr="00A45225">
        <w:rPr>
          <w:rStyle w:val="StyleBoldUnderline"/>
        </w:rPr>
        <w:t>Forces</w:t>
      </w:r>
      <w:r w:rsidRPr="000E07F0">
        <w:rPr>
          <w:sz w:val="16"/>
        </w:rPr>
        <w:t xml:space="preserve"> (JASDF) </w:t>
      </w:r>
      <w:r w:rsidRPr="00A45225">
        <w:rPr>
          <w:rStyle w:val="StyleBoldUnderline"/>
        </w:rPr>
        <w:t>are now scrambling jet fighters on a near-daily basis</w:t>
      </w:r>
      <w:r w:rsidRPr="000E07F0">
        <w:rPr>
          <w:sz w:val="16"/>
        </w:rPr>
        <w:t xml:space="preserve"> in response</w:t>
      </w:r>
      <w:proofErr w:type="gramStart"/>
      <w:r w:rsidRPr="000E07F0">
        <w:rPr>
          <w:sz w:val="16"/>
        </w:rPr>
        <w:t>.</w:t>
      </w:r>
      <w:r w:rsidRPr="000E07F0">
        <w:rPr>
          <w:sz w:val="12"/>
        </w:rPr>
        <w:t>¶</w:t>
      </w:r>
      <w:proofErr w:type="gramEnd"/>
      <w:r w:rsidRPr="000E07F0">
        <w:rPr>
          <w:sz w:val="16"/>
        </w:rPr>
        <w:t xml:space="preserve"> </w:t>
      </w:r>
      <w:r w:rsidRPr="00A45225">
        <w:rPr>
          <w:rStyle w:val="StyleBoldUnderline"/>
        </w:rPr>
        <w:t>In the midst of this heightened tension</w:t>
      </w:r>
      <w:r w:rsidRPr="000E07F0">
        <w:rPr>
          <w:sz w:val="16"/>
        </w:rPr>
        <w:t xml:space="preserve">,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w:t>
      </w:r>
      <w:r w:rsidRPr="00A45225">
        <w:rPr>
          <w:rStyle w:val="StyleBoldUnderline"/>
        </w:rPr>
        <w:t>in the contested East China</w:t>
      </w:r>
      <w:r w:rsidRPr="000E07F0">
        <w:rPr>
          <w:sz w:val="16"/>
        </w:rPr>
        <w:t xml:space="preserve"> Sea: </w:t>
      </w:r>
      <w:r w:rsidRPr="00A45225">
        <w:rPr>
          <w:rStyle w:val="StyleBoldUnderline"/>
        </w:rPr>
        <w:t xml:space="preserve">this was the first known case of </w:t>
      </w:r>
      <w:r w:rsidRPr="00EC7B44">
        <w:rPr>
          <w:rStyle w:val="StyleBoldUnderline"/>
          <w:highlight w:val="green"/>
        </w:rPr>
        <w:t xml:space="preserve">a Chinese drone approaching the </w:t>
      </w:r>
      <w:proofErr w:type="spellStart"/>
      <w:r w:rsidRPr="00EC7B44">
        <w:rPr>
          <w:rStyle w:val="StyleBoldUnderline"/>
          <w:highlight w:val="green"/>
        </w:rPr>
        <w:t>Senkakus</w:t>
      </w:r>
      <w:proofErr w:type="spellEnd"/>
      <w:proofErr w:type="gramStart"/>
      <w:r w:rsidRPr="000E07F0">
        <w:rPr>
          <w:sz w:val="16"/>
        </w:rPr>
        <w:t>.</w:t>
      </w:r>
      <w:r w:rsidRPr="000E07F0">
        <w:rPr>
          <w:sz w:val="12"/>
        </w:rPr>
        <w:t>¶</w:t>
      </w:r>
      <w:proofErr w:type="gramEnd"/>
      <w:r w:rsidRPr="000E07F0">
        <w:rPr>
          <w:sz w:val="16"/>
        </w:rPr>
        <w:t xml:space="preserve"> Without a doubt, </w:t>
      </w:r>
      <w:r w:rsidRPr="00A45225">
        <w:rPr>
          <w:rStyle w:val="StyleBoldUnderline"/>
        </w:rPr>
        <w:t xml:space="preserve">China's drone adventure 100-miles north of the </w:t>
      </w:r>
      <w:proofErr w:type="spellStart"/>
      <w:r w:rsidRPr="00A45225">
        <w:rPr>
          <w:rStyle w:val="StyleBoldUnderline"/>
        </w:rPr>
        <w:t>Senkakus</w:t>
      </w:r>
      <w:proofErr w:type="spellEnd"/>
      <w:r w:rsidRPr="00A45225">
        <w:rPr>
          <w:rStyle w:val="StyleBoldUnderline"/>
        </w:rPr>
        <w:t xml:space="preserve"> </w:t>
      </w:r>
      <w:r w:rsidRPr="00A45225">
        <w:rPr>
          <w:rStyle w:val="StyleBoldUnderline"/>
          <w:highlight w:val="cyan"/>
        </w:rPr>
        <w:t xml:space="preserve">was significant because it </w:t>
      </w:r>
      <w:r w:rsidRPr="00EC7B44">
        <w:rPr>
          <w:rStyle w:val="StyleBoldUnderline"/>
          <w:highlight w:val="green"/>
        </w:rPr>
        <w:t>aggravated</w:t>
      </w:r>
      <w:r w:rsidRPr="00A45225">
        <w:rPr>
          <w:rStyle w:val="StyleBoldUnderline"/>
        </w:rPr>
        <w:t xml:space="preserve"> already abysmal </w:t>
      </w:r>
      <w:r w:rsidRPr="00A45225">
        <w:rPr>
          <w:rStyle w:val="StyleBoldUnderline"/>
          <w:highlight w:val="cyan"/>
        </w:rPr>
        <w:t>relations between Tokyo and Beijing</w:t>
      </w:r>
      <w:r w:rsidRPr="00A45225">
        <w:rPr>
          <w:rStyle w:val="StyleBoldUnderline"/>
        </w:rPr>
        <w:t>. Japanese officials responded to the incident by suggesting that Japan might have to place government personnel on the islands, a red line for Beijing that would have been unthinkable prior to the past few years of Chinese assertiveness</w:t>
      </w:r>
      <w:proofErr w:type="gramStart"/>
      <w:r w:rsidRPr="000E07F0">
        <w:rPr>
          <w:sz w:val="16"/>
        </w:rPr>
        <w:t>.</w:t>
      </w:r>
      <w:r w:rsidRPr="000E07F0">
        <w:rPr>
          <w:sz w:val="12"/>
        </w:rPr>
        <w:t>¶</w:t>
      </w:r>
      <w:proofErr w:type="gramEnd"/>
      <w:r w:rsidRPr="000E07F0">
        <w:rPr>
          <w:sz w:val="16"/>
        </w:rPr>
        <w:t xml:space="preserve"> But there's a much bigger and more pernicious cycle in motion</w:t>
      </w:r>
      <w:r w:rsidRPr="00A45225">
        <w:rPr>
          <w:rStyle w:val="StyleBoldUnderline"/>
        </w:rPr>
        <w:t xml:space="preserve">. </w:t>
      </w:r>
      <w:r w:rsidRPr="00A45225">
        <w:rPr>
          <w:rStyle w:val="StyleBoldUnderline"/>
          <w:highlight w:val="cyan"/>
        </w:rPr>
        <w:t>The introduction</w:t>
      </w:r>
      <w:r w:rsidRPr="00A45225">
        <w:rPr>
          <w:rStyle w:val="StyleBoldUnderline"/>
        </w:rPr>
        <w:t xml:space="preserve"> of indigenous </w:t>
      </w:r>
      <w:r w:rsidRPr="00EC7B44">
        <w:rPr>
          <w:rStyle w:val="StyleBoldUnderline"/>
          <w:highlight w:val="green"/>
        </w:rPr>
        <w:t>drones</w:t>
      </w:r>
      <w:r w:rsidRPr="00A45225">
        <w:rPr>
          <w:rStyle w:val="StyleBoldUnderline"/>
          <w:highlight w:val="cyan"/>
        </w:rPr>
        <w:t xml:space="preserve"> into Asia's strategic environment</w:t>
      </w:r>
      <w:r w:rsidRPr="00A45225">
        <w:rPr>
          <w:rStyle w:val="StyleBoldUnderline"/>
        </w:rPr>
        <w:t xml:space="preserve"> -- now made official by China's maiden unmanned provocation -- </w:t>
      </w:r>
      <w:r w:rsidRPr="00EC7B44">
        <w:rPr>
          <w:rStyle w:val="StyleBoldUnderline"/>
          <w:highlight w:val="green"/>
        </w:rPr>
        <w:t>will bring</w:t>
      </w:r>
      <w:r w:rsidRPr="00A45225">
        <w:rPr>
          <w:rStyle w:val="StyleBoldUnderline"/>
        </w:rPr>
        <w:t xml:space="preserve"> with it additional sources of </w:t>
      </w:r>
      <w:r w:rsidRPr="00A45225">
        <w:rPr>
          <w:rStyle w:val="StyleBoldUnderline"/>
          <w:highlight w:val="cyan"/>
        </w:rPr>
        <w:t>i</w:t>
      </w:r>
      <w:r w:rsidRPr="00EC7B44">
        <w:rPr>
          <w:rStyle w:val="StyleBoldUnderline"/>
          <w:highlight w:val="green"/>
        </w:rPr>
        <w:t xml:space="preserve">nstability and escalation to </w:t>
      </w:r>
      <w:r w:rsidRPr="00A45225">
        <w:rPr>
          <w:rStyle w:val="StyleBoldUnderline"/>
          <w:highlight w:val="cyan"/>
        </w:rPr>
        <w:t xml:space="preserve">the fiercely contested </w:t>
      </w:r>
      <w:r w:rsidRPr="00EC7B44">
        <w:rPr>
          <w:rStyle w:val="StyleBoldUnderline"/>
          <w:highlight w:val="green"/>
        </w:rPr>
        <w:t>South and East China Seas</w:t>
      </w:r>
      <w:r w:rsidRPr="00A45225">
        <w:rPr>
          <w:rStyle w:val="StyleBoldUnderline"/>
          <w:highlight w:val="cyan"/>
        </w:rPr>
        <w:t>.</w:t>
      </w:r>
      <w:r w:rsidRPr="00A45225">
        <w:rPr>
          <w:rStyle w:val="StyleBoldUnderline"/>
        </w:rPr>
        <w:t xml:space="preserve"> Even though no government in the region wants to participate in major power war, there is widespread and growing concern that </w:t>
      </w:r>
      <w:r w:rsidRPr="00EC7B44">
        <w:rPr>
          <w:rStyle w:val="StyleBoldUnderline"/>
          <w:highlight w:val="green"/>
        </w:rPr>
        <w:t xml:space="preserve">military conflict could result from </w:t>
      </w:r>
      <w:r w:rsidRPr="00A45225">
        <w:rPr>
          <w:rStyle w:val="StyleBoldUnderline"/>
          <w:highlight w:val="cyan"/>
        </w:rPr>
        <w:t xml:space="preserve">a </w:t>
      </w:r>
      <w:r w:rsidRPr="00EC7B44">
        <w:rPr>
          <w:rStyle w:val="StyleBoldUnderline"/>
          <w:highlight w:val="green"/>
        </w:rPr>
        <w:t>minor incident that spirals out of control</w:t>
      </w:r>
      <w:proofErr w:type="gramStart"/>
      <w:r w:rsidRPr="000E07F0">
        <w:rPr>
          <w:sz w:val="16"/>
        </w:rPr>
        <w:t>.</w:t>
      </w:r>
      <w:r w:rsidRPr="000E07F0">
        <w:rPr>
          <w:sz w:val="12"/>
        </w:rPr>
        <w:t>¶</w:t>
      </w:r>
      <w:proofErr w:type="gramEnd"/>
      <w:r w:rsidRPr="000E07F0">
        <w:rPr>
          <w:sz w:val="16"/>
        </w:rPr>
        <w:t xml:space="preserve"> </w:t>
      </w:r>
      <w:r w:rsidRPr="00EC7B44">
        <w:rPr>
          <w:rStyle w:val="StyleBoldUnderline"/>
          <w:highlight w:val="green"/>
        </w:rPr>
        <w:t>Unmanned systems could be</w:t>
      </w:r>
      <w:r w:rsidRPr="00A6433C">
        <w:rPr>
          <w:rStyle w:val="StyleBoldUnderline"/>
          <w:highlight w:val="cyan"/>
        </w:rPr>
        <w:t xml:space="preserve"> just </w:t>
      </w:r>
      <w:r w:rsidRPr="00EC7B44">
        <w:rPr>
          <w:rStyle w:val="StyleBoldUnderline"/>
          <w:highlight w:val="green"/>
        </w:rPr>
        <w:t>this trigger</w:t>
      </w:r>
      <w:r w:rsidRPr="00A45225">
        <w:rPr>
          <w:rStyle w:val="StyleBoldUnderline"/>
        </w:rPr>
        <w:t xml:space="preserve">. </w:t>
      </w:r>
      <w:r w:rsidRPr="00EC7B44">
        <w:rPr>
          <w:rStyle w:val="StyleBoldUnderline"/>
          <w:highlight w:val="green"/>
        </w:rPr>
        <w:t>They are less costly to produce</w:t>
      </w:r>
      <w:r w:rsidRPr="00A45225">
        <w:rPr>
          <w:rStyle w:val="StyleBoldUnderline"/>
        </w:rPr>
        <w:t xml:space="preserve"> and operate than their manned counterparts, meaning that </w:t>
      </w:r>
      <w:r w:rsidRPr="00A6433C">
        <w:rPr>
          <w:rStyle w:val="StyleBoldUnderline"/>
          <w:highlight w:val="cyan"/>
        </w:rPr>
        <w:t>we're likely to see</w:t>
      </w:r>
      <w:r w:rsidRPr="00A45225">
        <w:rPr>
          <w:rStyle w:val="StyleBoldUnderline"/>
        </w:rPr>
        <w:t xml:space="preserve"> more </w:t>
      </w:r>
      <w:r w:rsidRPr="00A6433C">
        <w:rPr>
          <w:rStyle w:val="StyleBoldUnderline"/>
          <w:highlight w:val="cyan"/>
        </w:rPr>
        <w:t>crowded skies</w:t>
      </w:r>
      <w:r w:rsidRPr="00A45225">
        <w:rPr>
          <w:rStyle w:val="StyleBoldUnderline"/>
        </w:rPr>
        <w:t xml:space="preserve"> and seas in the years ahead. UAVs also tend to </w:t>
      </w:r>
      <w:r w:rsidRPr="00A6433C">
        <w:rPr>
          <w:rStyle w:val="StyleBoldUnderline"/>
          <w:highlight w:val="cyan"/>
        </w:rPr>
        <w:t>encourage greater risk-taking</w:t>
      </w:r>
      <w:r w:rsidRPr="000E07F0">
        <w:rPr>
          <w:sz w:val="16"/>
        </w:rPr>
        <w:t xml:space="preserve">, given that a pilot's life is not at risk. But being unmanned has its dangers: </w:t>
      </w:r>
      <w:r w:rsidRPr="00A45225">
        <w:rPr>
          <w:rStyle w:val="StyleBoldUnderline"/>
        </w:rPr>
        <w:t xml:space="preserve">any number of </w:t>
      </w:r>
      <w:r w:rsidRPr="00A6433C">
        <w:rPr>
          <w:rStyle w:val="StyleBoldUnderline"/>
          <w:highlight w:val="cyan"/>
        </w:rPr>
        <w:t xml:space="preserve">software </w:t>
      </w:r>
      <w:r w:rsidRPr="00EC7B44">
        <w:rPr>
          <w:rStyle w:val="StyleBoldUnderline"/>
          <w:highlight w:val="green"/>
        </w:rPr>
        <w:t>or communications failures could lead a mission awry</w:t>
      </w:r>
      <w:r w:rsidRPr="000E07F0">
        <w:rPr>
          <w:sz w:val="16"/>
        </w:rPr>
        <w:t xml:space="preserve">. </w:t>
      </w:r>
      <w:r w:rsidRPr="00A45225">
        <w:rPr>
          <w:rStyle w:val="StyleBoldUnderline"/>
        </w:rPr>
        <w:t xml:space="preserve">Combine all that with inexperienced operators and </w:t>
      </w:r>
      <w:r w:rsidRPr="00A6433C">
        <w:rPr>
          <w:rStyle w:val="StyleBoldUnderline"/>
          <w:highlight w:val="cyan"/>
        </w:rPr>
        <w:t>you have a perfect recipe for</w:t>
      </w:r>
      <w:r w:rsidRPr="00A45225">
        <w:rPr>
          <w:rStyle w:val="StyleBoldUnderline"/>
        </w:rPr>
        <w:t xml:space="preserve"> a mistake or </w:t>
      </w:r>
      <w:r w:rsidRPr="00EC7B44">
        <w:rPr>
          <w:rStyle w:val="StyleBoldUnderline"/>
          <w:highlight w:val="green"/>
        </w:rPr>
        <w:t>miscalculation i</w:t>
      </w:r>
      <w:r w:rsidRPr="00A45225">
        <w:rPr>
          <w:rStyle w:val="StyleBoldUnderline"/>
        </w:rPr>
        <w:t>n an already tense strategic environment.</w:t>
      </w:r>
      <w:r w:rsidRPr="000E07F0">
        <w:rPr>
          <w:sz w:val="16"/>
        </w:rPr>
        <w:t xml:space="preserve"> </w:t>
      </w:r>
      <w:r w:rsidRPr="000E07F0">
        <w:rPr>
          <w:sz w:val="12"/>
        </w:rPr>
        <w:t>¶</w:t>
      </w:r>
      <w:r w:rsidRPr="000E07F0">
        <w:rPr>
          <w:sz w:val="16"/>
        </w:rPr>
        <w:t xml:space="preserve"> </w:t>
      </w:r>
      <w:proofErr w:type="gramStart"/>
      <w:r w:rsidRPr="00A45225">
        <w:rPr>
          <w:rStyle w:val="StyleBoldUnderline"/>
        </w:rPr>
        <w:t>The</w:t>
      </w:r>
      <w:proofErr w:type="gramEnd"/>
      <w:r w:rsidRPr="00A45225">
        <w:rPr>
          <w:rStyle w:val="StyleBoldUnderline"/>
        </w:rPr>
        <w:t xml:space="preserve"> underlying problem is not just the drones themselves. </w:t>
      </w:r>
      <w:r w:rsidRPr="00EC7B44">
        <w:rPr>
          <w:rStyle w:val="StyleBoldUnderline"/>
          <w:highlight w:val="green"/>
        </w:rPr>
        <w:t>Asia is</w:t>
      </w:r>
      <w:r w:rsidRPr="00A45225">
        <w:rPr>
          <w:rStyle w:val="StyleBoldUnderline"/>
        </w:rPr>
        <w:t xml:space="preserve"> in the midst of </w:t>
      </w:r>
      <w:r w:rsidRPr="00EC7B44">
        <w:rPr>
          <w:rStyle w:val="StyleBoldUnderline"/>
          <w:highlight w:val="green"/>
        </w:rPr>
        <w:t xml:space="preserve">transitioning to a new </w:t>
      </w:r>
      <w:proofErr w:type="spellStart"/>
      <w:r w:rsidRPr="00EC7B44">
        <w:rPr>
          <w:rStyle w:val="StyleBoldUnderline"/>
          <w:highlight w:val="green"/>
        </w:rPr>
        <w:t>warfighting</w:t>
      </w:r>
      <w:proofErr w:type="spellEnd"/>
      <w:r w:rsidRPr="00267795">
        <w:rPr>
          <w:rStyle w:val="StyleBoldUnderline"/>
          <w:highlight w:val="cyan"/>
        </w:rPr>
        <w:t xml:space="preserve"> regime </w:t>
      </w:r>
      <w:r w:rsidRPr="00EC7B44">
        <w:rPr>
          <w:rStyle w:val="StyleBoldUnderline"/>
          <w:highlight w:val="green"/>
        </w:rPr>
        <w:t>with serious escalatory potential</w:t>
      </w:r>
      <w:r w:rsidRPr="00A45225">
        <w:rPr>
          <w:rStyle w:val="StyleBoldUnderline"/>
        </w:rPr>
        <w:t xml:space="preserve">. </w:t>
      </w:r>
      <w:r w:rsidRPr="00EC7B44">
        <w:rPr>
          <w:rStyle w:val="StyleBoldUnderline"/>
          <w:highlight w:val="green"/>
        </w:rPr>
        <w:t>China's military modernization is</w:t>
      </w:r>
      <w:r w:rsidRPr="00A45225">
        <w:rPr>
          <w:rStyle w:val="StyleBoldUnderline"/>
        </w:rPr>
        <w:t xml:space="preserve"> designed to deny adversaries freedom of maneuver over, on, and under the East and South China Seas. Although China argues that its strategy is primarily defensive, the capabilities it is choosing to acquire</w:t>
      </w:r>
      <w:r w:rsidRPr="000E07F0">
        <w:rPr>
          <w:sz w:val="16"/>
        </w:rPr>
        <w:t xml:space="preserve"> to create a "defensive" perimeter -- long-range ballistic and cruise missiles, aircraft carriers, submarines -- </w:t>
      </w:r>
      <w:r w:rsidRPr="00A45225">
        <w:rPr>
          <w:rStyle w:val="StyleBoldUnderline"/>
        </w:rPr>
        <w:t xml:space="preserve">are acutely </w:t>
      </w:r>
      <w:r w:rsidRPr="00EC7B44">
        <w:rPr>
          <w:rStyle w:val="StyleBoldUnderline"/>
          <w:highlight w:val="green"/>
        </w:rPr>
        <w:t>offensive</w:t>
      </w:r>
      <w:r w:rsidRPr="00A45225">
        <w:rPr>
          <w:rStyle w:val="StyleBoldUnderline"/>
        </w:rPr>
        <w:t xml:space="preserve"> </w:t>
      </w:r>
      <w:r w:rsidRPr="00D92C07">
        <w:rPr>
          <w:rStyle w:val="StyleBoldUnderline"/>
          <w:highlight w:val="cyan"/>
        </w:rPr>
        <w:t>in</w:t>
      </w:r>
      <w:r w:rsidRPr="00A45225">
        <w:rPr>
          <w:rStyle w:val="StyleBoldUnderline"/>
        </w:rPr>
        <w:t xml:space="preserve"> </w:t>
      </w:r>
      <w:r w:rsidRPr="00D92C07">
        <w:rPr>
          <w:rStyle w:val="StyleBoldUnderline"/>
          <w:highlight w:val="cyan"/>
        </w:rPr>
        <w:t>nature</w:t>
      </w:r>
      <w:r w:rsidRPr="00A45225">
        <w:rPr>
          <w:rStyle w:val="StyleBoldUnderline"/>
        </w:rPr>
        <w:t xml:space="preserve">. </w:t>
      </w:r>
      <w:r w:rsidRPr="00D92C07">
        <w:rPr>
          <w:rStyle w:val="StyleBoldUnderline"/>
          <w:highlight w:val="cyan"/>
        </w:rPr>
        <w:t>During</w:t>
      </w:r>
      <w:r w:rsidRPr="00A45225">
        <w:rPr>
          <w:rStyle w:val="StyleBoldUnderline"/>
        </w:rPr>
        <w:t xml:space="preserve"> </w:t>
      </w:r>
      <w:r w:rsidRPr="00D92C07">
        <w:rPr>
          <w:rStyle w:val="StyleBoldUnderline"/>
          <w:highlight w:val="cyan"/>
        </w:rPr>
        <w:t>a</w:t>
      </w:r>
      <w:r w:rsidRPr="00A45225">
        <w:rPr>
          <w:rStyle w:val="StyleBoldUnderline"/>
        </w:rPr>
        <w:t xml:space="preserve"> serious </w:t>
      </w:r>
      <w:r w:rsidRPr="00D92C07">
        <w:rPr>
          <w:rStyle w:val="StyleBoldUnderline"/>
          <w:highlight w:val="cyan"/>
        </w:rPr>
        <w:t xml:space="preserve">crisis </w:t>
      </w:r>
      <w:r w:rsidRPr="00EC7B44">
        <w:rPr>
          <w:rStyle w:val="StyleBoldUnderline"/>
          <w:highlight w:val="green"/>
        </w:rPr>
        <w:t>when tensions are high, China would</w:t>
      </w:r>
      <w:r w:rsidRPr="00A45225">
        <w:rPr>
          <w:rStyle w:val="StyleBoldUnderline"/>
        </w:rPr>
        <w:t xml:space="preserve"> have powerful incentives to </w:t>
      </w:r>
      <w:r w:rsidRPr="00EC7B44">
        <w:rPr>
          <w:rStyle w:val="StyleBoldUnderline"/>
          <w:highlight w:val="green"/>
        </w:rPr>
        <w:t xml:space="preserve">use these </w:t>
      </w:r>
      <w:r w:rsidRPr="00D92C07">
        <w:rPr>
          <w:rStyle w:val="StyleBoldUnderline"/>
          <w:highlight w:val="cyan"/>
        </w:rPr>
        <w:t>capabilities</w:t>
      </w:r>
      <w:r w:rsidRPr="000E07F0">
        <w:rPr>
          <w:sz w:val="16"/>
        </w:rPr>
        <w:t xml:space="preserve">, particularly missiles, </w:t>
      </w:r>
      <w:r w:rsidRPr="00A45225">
        <w:rPr>
          <w:rStyle w:val="StyleBoldUnderline"/>
        </w:rPr>
        <w:t xml:space="preserve">before </w:t>
      </w:r>
      <w:proofErr w:type="gramStart"/>
      <w:r w:rsidRPr="00A45225">
        <w:rPr>
          <w:rStyle w:val="StyleBoldUnderline"/>
        </w:rPr>
        <w:t>they were targeted by the United States or another adversary</w:t>
      </w:r>
      <w:proofErr w:type="gramEnd"/>
      <w:r w:rsidRPr="00A45225">
        <w:rPr>
          <w:rStyle w:val="StyleBoldUnderline"/>
        </w:rPr>
        <w:t xml:space="preserve">. </w:t>
      </w:r>
      <w:r w:rsidRPr="00EC7B44">
        <w:rPr>
          <w:rStyle w:val="StyleBoldUnderline"/>
          <w:highlight w:val="green"/>
        </w:rPr>
        <w:t>The</w:t>
      </w:r>
      <w:r w:rsidRPr="00A45225">
        <w:rPr>
          <w:rStyle w:val="StyleBoldUnderline"/>
        </w:rPr>
        <w:t xml:space="preserve"> problem is that </w:t>
      </w:r>
      <w:r w:rsidRPr="00EC7B44">
        <w:rPr>
          <w:rStyle w:val="StyleBoldUnderline"/>
          <w:highlight w:val="green"/>
        </w:rPr>
        <w:t>U.S. military</w:t>
      </w:r>
      <w:r w:rsidRPr="00A45225">
        <w:rPr>
          <w:rStyle w:val="StyleBoldUnderline"/>
        </w:rPr>
        <w:t xml:space="preserve"> plans and posture </w:t>
      </w:r>
      <w:r w:rsidRPr="00EC7B44">
        <w:rPr>
          <w:rStyle w:val="StyleBoldUnderline"/>
          <w:highlight w:val="green"/>
        </w:rPr>
        <w:t>have the potential to be equally escalatory</w:t>
      </w:r>
      <w:r w:rsidRPr="00A45225">
        <w:rPr>
          <w:rStyle w:val="StyleBoldUnderline"/>
        </w:rPr>
        <w:t>, as they would reportedly aim to "blind" an adversary -- disrupting or destroying command and control nodes at the beginning of a conflict</w:t>
      </w:r>
      <w:proofErr w:type="gramStart"/>
      <w:r w:rsidRPr="00A45225">
        <w:rPr>
          <w:rStyle w:val="StyleBoldUnderline"/>
        </w:rPr>
        <w:t>.</w:t>
      </w:r>
      <w:r w:rsidRPr="000E07F0">
        <w:rPr>
          <w:rStyle w:val="StyleBoldUnderline"/>
          <w:b w:val="0"/>
          <w:sz w:val="12"/>
          <w:u w:val="none"/>
        </w:rPr>
        <w:t>¶</w:t>
      </w:r>
      <w:proofErr w:type="gramEnd"/>
      <w:r w:rsidRPr="00A45225">
        <w:rPr>
          <w:rStyle w:val="StyleBoldUnderline"/>
          <w:sz w:val="12"/>
        </w:rPr>
        <w:t xml:space="preserve"> </w:t>
      </w:r>
      <w:r w:rsidRPr="000E07F0">
        <w:rPr>
          <w:sz w:val="16"/>
        </w:rPr>
        <w:t xml:space="preserve">At the same time, </w:t>
      </w:r>
      <w:r w:rsidRPr="00EC7B44">
        <w:rPr>
          <w:rStyle w:val="StyleBoldUnderline"/>
          <w:highlight w:val="green"/>
        </w:rPr>
        <w:t>the</w:t>
      </w:r>
      <w:r w:rsidRPr="00A45225">
        <w:rPr>
          <w:rStyle w:val="StyleBoldUnderline"/>
        </w:rPr>
        <w:t xml:space="preserve"> increasingly </w:t>
      </w:r>
      <w:r w:rsidRPr="00EC7B44">
        <w:rPr>
          <w:rStyle w:val="StyleBoldUnderline"/>
          <w:highlight w:val="green"/>
        </w:rPr>
        <w:t>unstable balance of military power in the Pacific is exacerbated by</w:t>
      </w:r>
      <w:r w:rsidRPr="00A45225">
        <w:rPr>
          <w:rStyle w:val="StyleBoldUnderline"/>
        </w:rPr>
        <w:t xml:space="preserve"> the (re)emergence of </w:t>
      </w:r>
      <w:r w:rsidRPr="00D92C07">
        <w:rPr>
          <w:rStyle w:val="StyleBoldUnderline"/>
          <w:highlight w:val="cyan"/>
        </w:rPr>
        <w:t>other</w:t>
      </w:r>
      <w:r w:rsidRPr="00A45225">
        <w:rPr>
          <w:rStyle w:val="StyleBoldUnderline"/>
        </w:rPr>
        <w:t xml:space="preserve"> regional </w:t>
      </w:r>
      <w:r w:rsidRPr="00EC7B44">
        <w:rPr>
          <w:rStyle w:val="StyleBoldUnderline"/>
          <w:highlight w:val="green"/>
        </w:rPr>
        <w:t>actors with</w:t>
      </w:r>
      <w:r w:rsidRPr="00A45225">
        <w:rPr>
          <w:rStyle w:val="StyleBoldUnderline"/>
        </w:rPr>
        <w:t xml:space="preserve"> their own </w:t>
      </w:r>
      <w:r w:rsidRPr="00EC7B44">
        <w:rPr>
          <w:rStyle w:val="StyleBoldUnderline"/>
          <w:highlight w:val="green"/>
        </w:rPr>
        <w:t>advanced military capabilities</w:t>
      </w:r>
      <w:r w:rsidRPr="000E07F0">
        <w:rPr>
          <w:sz w:val="16"/>
        </w:rPr>
        <w:t xml:space="preserve">. </w:t>
      </w:r>
      <w:r w:rsidRPr="00A45225">
        <w:rPr>
          <w:rStyle w:val="StyleBoldUnderline"/>
        </w:rPr>
        <w:t>Countries that have the ability and resources to embark on rapid modernization campaigns (e.g., Japan, South Korea, Indonesia) are well on the way</w:t>
      </w:r>
      <w:r w:rsidRPr="000E07F0">
        <w:rPr>
          <w:sz w:val="16"/>
        </w:rPr>
        <w:t xml:space="preserve">. This means that in addition to two great powers vying for military advantage, </w:t>
      </w:r>
      <w:r w:rsidRPr="00A45225">
        <w:rPr>
          <w:rStyle w:val="StyleBoldUnderline"/>
        </w:rPr>
        <w:t xml:space="preserve">the region features an increasingly complex set of overlapping </w:t>
      </w:r>
      <w:r w:rsidRPr="00EC7B44">
        <w:rPr>
          <w:rStyle w:val="StyleBoldUnderline"/>
          <w:highlight w:val="green"/>
        </w:rPr>
        <w:t xml:space="preserve">military-technical competitions </w:t>
      </w:r>
      <w:r w:rsidRPr="00D92C07">
        <w:rPr>
          <w:rStyle w:val="StyleBoldUnderline"/>
        </w:rPr>
        <w:t xml:space="preserve">that </w:t>
      </w:r>
      <w:r w:rsidRPr="00EC7B44">
        <w:rPr>
          <w:rStyle w:val="StyleBoldUnderline"/>
          <w:highlight w:val="green"/>
        </w:rPr>
        <w:t>are accelerating tensions,</w:t>
      </w:r>
      <w:r w:rsidRPr="00D92C07">
        <w:rPr>
          <w:rStyle w:val="StyleBoldUnderline"/>
          <w:highlight w:val="cyan"/>
        </w:rPr>
        <w:t xml:space="preserve"> adding </w:t>
      </w:r>
      <w:r w:rsidRPr="00D92C07">
        <w:rPr>
          <w:rStyle w:val="StyleBoldUnderline"/>
        </w:rPr>
        <w:t xml:space="preserve">to </w:t>
      </w:r>
      <w:r w:rsidRPr="00D92C07">
        <w:rPr>
          <w:rStyle w:val="StyleBoldUnderline"/>
          <w:highlight w:val="cyan"/>
        </w:rPr>
        <w:t>uncertainty</w:t>
      </w:r>
      <w:r w:rsidRPr="00A45225">
        <w:rPr>
          <w:rStyle w:val="StyleBoldUnderline"/>
        </w:rPr>
        <w:t xml:space="preserve"> </w:t>
      </w:r>
      <w:r w:rsidRPr="00D92C07">
        <w:rPr>
          <w:rStyle w:val="StyleBoldUnderline"/>
          <w:highlight w:val="cyan"/>
        </w:rPr>
        <w:t>and undermining</w:t>
      </w:r>
      <w:r w:rsidRPr="00A45225">
        <w:rPr>
          <w:rStyle w:val="StyleBoldUnderline"/>
        </w:rPr>
        <w:t xml:space="preserve"> </w:t>
      </w:r>
      <w:r w:rsidRPr="00D92C07">
        <w:rPr>
          <w:rStyle w:val="StyleBoldUnderline"/>
          <w:highlight w:val="cyan"/>
        </w:rPr>
        <w:t>stability</w:t>
      </w:r>
      <w:proofErr w:type="gramStart"/>
      <w:r w:rsidRPr="00A45225">
        <w:rPr>
          <w:rStyle w:val="StyleBoldUnderline"/>
        </w:rPr>
        <w:t>.</w:t>
      </w:r>
      <w:r w:rsidRPr="000E07F0">
        <w:rPr>
          <w:rStyle w:val="StyleBoldUnderline"/>
          <w:b w:val="0"/>
          <w:sz w:val="12"/>
          <w:u w:val="none"/>
        </w:rPr>
        <w:t>¶</w:t>
      </w:r>
      <w:proofErr w:type="gramEnd"/>
      <w:r w:rsidRPr="00A45225">
        <w:rPr>
          <w:rStyle w:val="StyleBoldUnderline"/>
          <w:sz w:val="12"/>
        </w:rPr>
        <w:t xml:space="preserve"> </w:t>
      </w:r>
      <w:r w:rsidRPr="00A45225">
        <w:rPr>
          <w:rStyle w:val="StyleBoldUnderline"/>
        </w:rPr>
        <w:t xml:space="preserve">This dangerous military </w:t>
      </w:r>
      <w:r w:rsidRPr="00D92C07">
        <w:rPr>
          <w:rStyle w:val="StyleBoldUnderline"/>
          <w:highlight w:val="cyan"/>
        </w:rPr>
        <w:t>dynamic</w:t>
      </w:r>
      <w:r w:rsidRPr="00A45225">
        <w:rPr>
          <w:rStyle w:val="StyleBoldUnderline"/>
        </w:rPr>
        <w:t xml:space="preserve"> </w:t>
      </w:r>
      <w:r w:rsidRPr="00D92C07">
        <w:rPr>
          <w:rStyle w:val="StyleBoldUnderline"/>
          <w:highlight w:val="cyan"/>
        </w:rPr>
        <w:t>will</w:t>
      </w:r>
      <w:r w:rsidRPr="00A45225">
        <w:rPr>
          <w:rStyle w:val="StyleBoldUnderline"/>
        </w:rPr>
        <w:t xml:space="preserve"> only </w:t>
      </w:r>
      <w:r w:rsidRPr="00D92C07">
        <w:rPr>
          <w:rStyle w:val="StyleBoldUnderline"/>
          <w:highlight w:val="cyan"/>
        </w:rPr>
        <w:t>get worse as</w:t>
      </w:r>
      <w:r w:rsidRPr="00A45225">
        <w:rPr>
          <w:rStyle w:val="StyleBoldUnderline"/>
        </w:rPr>
        <w:t xml:space="preserve"> </w:t>
      </w:r>
      <w:r w:rsidRPr="00D92C07">
        <w:rPr>
          <w:rStyle w:val="StyleBoldUnderline"/>
          <w:highlight w:val="cyan"/>
        </w:rPr>
        <w:t>more</w:t>
      </w:r>
      <w:r w:rsidRPr="00A45225">
        <w:rPr>
          <w:rStyle w:val="StyleBoldUnderline"/>
        </w:rPr>
        <w:t xml:space="preserve"> disruptive military </w:t>
      </w:r>
      <w:r w:rsidRPr="00D92C07">
        <w:rPr>
          <w:rStyle w:val="StyleBoldUnderline"/>
          <w:highlight w:val="cyan"/>
        </w:rPr>
        <w:t>technologies appear</w:t>
      </w:r>
      <w:r w:rsidRPr="00A45225">
        <w:rPr>
          <w:rStyle w:val="StyleBoldUnderline"/>
        </w:rPr>
        <w:t>,</w:t>
      </w:r>
      <w:r w:rsidRPr="000E07F0">
        <w:rPr>
          <w:sz w:val="16"/>
        </w:rPr>
        <w:t xml:space="preserve"> </w:t>
      </w:r>
      <w:r w:rsidRPr="00D92C07">
        <w:rPr>
          <w:rStyle w:val="StyleBoldUnderline"/>
          <w:highlight w:val="cyan"/>
        </w:rPr>
        <w:t>including</w:t>
      </w:r>
      <w:r w:rsidRPr="000E07F0">
        <w:rPr>
          <w:sz w:val="16"/>
        </w:rPr>
        <w:t xml:space="preserve"> the rapid diffusion of unmanned and increasingly </w:t>
      </w:r>
      <w:r w:rsidRPr="00A45225">
        <w:rPr>
          <w:rStyle w:val="StyleBoldUnderline"/>
        </w:rPr>
        <w:t xml:space="preserve">autonomous </w:t>
      </w:r>
      <w:r w:rsidRPr="00D92C07">
        <w:rPr>
          <w:rStyle w:val="StyleBoldUnderline"/>
          <w:highlight w:val="cyan"/>
        </w:rPr>
        <w:t>aeria</w:t>
      </w:r>
      <w:r w:rsidRPr="000E07F0">
        <w:rPr>
          <w:sz w:val="16"/>
          <w:highlight w:val="cyan"/>
        </w:rPr>
        <w:t>l</w:t>
      </w:r>
      <w:r w:rsidRPr="000E07F0">
        <w:rPr>
          <w:sz w:val="16"/>
        </w:rPr>
        <w:t xml:space="preserve"> and submersible </w:t>
      </w:r>
      <w:r w:rsidRPr="00D92C07">
        <w:rPr>
          <w:rStyle w:val="StyleBoldUnderline"/>
          <w:highlight w:val="cyan"/>
        </w:rPr>
        <w:t>vehicles</w:t>
      </w:r>
      <w:r w:rsidRPr="000E07F0">
        <w:rPr>
          <w:sz w:val="16"/>
        </w:rPr>
        <w:t xml:space="preserve"> coupled </w:t>
      </w:r>
      <w:r w:rsidRPr="00A45225">
        <w:rPr>
          <w:rStyle w:val="StyleBoldUnderline"/>
        </w:rPr>
        <w:t>with</w:t>
      </w:r>
      <w:r w:rsidRPr="000E07F0">
        <w:rPr>
          <w:sz w:val="16"/>
        </w:rPr>
        <w:t xml:space="preserve"> increasingly effective </w:t>
      </w:r>
      <w:r w:rsidRPr="00A45225">
        <w:rPr>
          <w:rStyle w:val="StyleBoldUnderline"/>
        </w:rPr>
        <w:t>offensive</w:t>
      </w:r>
      <w:r w:rsidRPr="000E07F0">
        <w:rPr>
          <w:sz w:val="16"/>
        </w:rPr>
        <w:t xml:space="preserve"> cyberspace </w:t>
      </w:r>
      <w:r w:rsidRPr="00A45225">
        <w:rPr>
          <w:rStyle w:val="StyleBoldUnderline"/>
        </w:rPr>
        <w:t>capabilities</w:t>
      </w:r>
      <w:r w:rsidRPr="000E07F0">
        <w:rPr>
          <w:sz w:val="16"/>
        </w:rPr>
        <w:t>.</w:t>
      </w:r>
      <w:r w:rsidRPr="000E07F0">
        <w:rPr>
          <w:sz w:val="12"/>
        </w:rPr>
        <w:t>¶</w:t>
      </w:r>
      <w:r w:rsidRPr="000E07F0">
        <w:rPr>
          <w:sz w:val="16"/>
        </w:rPr>
        <w:t xml:space="preserve"> </w:t>
      </w:r>
      <w:r w:rsidRPr="00D92C07">
        <w:rPr>
          <w:rStyle w:val="StyleBoldUnderline"/>
          <w:highlight w:val="cyan"/>
        </w:rPr>
        <w:t xml:space="preserve">Of </w:t>
      </w:r>
      <w:r w:rsidRPr="00EC7B44">
        <w:rPr>
          <w:rStyle w:val="StyleBoldUnderline"/>
          <w:highlight w:val="green"/>
        </w:rPr>
        <w:t>particular concern is</w:t>
      </w:r>
      <w:r w:rsidRPr="000E07F0">
        <w:rPr>
          <w:sz w:val="16"/>
        </w:rPr>
        <w:t xml:space="preserve"> not only the novelty of these new technologies, but the </w:t>
      </w:r>
      <w:r w:rsidRPr="00EC7B44">
        <w:rPr>
          <w:rStyle w:val="StyleBoldUnderline"/>
          <w:highlight w:val="green"/>
        </w:rPr>
        <w:t xml:space="preserve">lack of </w:t>
      </w:r>
      <w:r w:rsidRPr="00D92C07">
        <w:rPr>
          <w:rStyle w:val="StyleBoldUnderline"/>
          <w:highlight w:val="cyan"/>
        </w:rPr>
        <w:t xml:space="preserve">well-established </w:t>
      </w:r>
      <w:r w:rsidRPr="00EC7B44">
        <w:rPr>
          <w:rStyle w:val="StyleBoldUnderline"/>
          <w:highlight w:val="green"/>
        </w:rPr>
        <w:t>norms for their use in conflict</w:t>
      </w:r>
      <w:r w:rsidRPr="00A45225">
        <w:rPr>
          <w:rStyle w:val="StyleBoldUnderline"/>
        </w:rPr>
        <w:t>.</w:t>
      </w:r>
      <w:r w:rsidRPr="000E07F0">
        <w:rPr>
          <w:rStyle w:val="StyleBoldUnderline"/>
          <w:b w:val="0"/>
          <w:sz w:val="12"/>
          <w:u w:val="none"/>
        </w:rPr>
        <w:t>¶</w:t>
      </w:r>
      <w:r w:rsidRPr="00A45225">
        <w:rPr>
          <w:rStyle w:val="StyleBoldUnderline"/>
          <w:sz w:val="12"/>
        </w:rPr>
        <w:t xml:space="preserve"> </w:t>
      </w:r>
      <w:r w:rsidRPr="000E07F0">
        <w:rPr>
          <w:sz w:val="16"/>
        </w:rPr>
        <w:t xml:space="preserve">Thankfully, </w:t>
      </w:r>
      <w:r w:rsidRPr="00A45225">
        <w:rPr>
          <w:rStyle w:val="StyleBoldUnderline"/>
        </w:rPr>
        <w:t>the first interaction between a Chinese UAV and manned Japanese fighters passed without major incident. But it did raise serious questions that neither nation has likely considered in detail.</w:t>
      </w:r>
      <w:r w:rsidRPr="000E07F0">
        <w:rPr>
          <w:sz w:val="16"/>
        </w:rPr>
        <w:t xml:space="preserve"> </w:t>
      </w:r>
      <w:r w:rsidRPr="00A45225">
        <w:rPr>
          <w:rStyle w:val="StyleBoldUnderline"/>
        </w:rPr>
        <w:t>What will constrain China's UAV incursions from becoming increasingly assertive and provocative? How will either nation respond in a scenario where an adversary downs a UAV?</w:t>
      </w:r>
      <w:r w:rsidRPr="000E07F0">
        <w:rPr>
          <w:sz w:val="16"/>
        </w:rPr>
        <w:t xml:space="preserve"> And what happens politically when a drone invariably falls out of the sky or "drifts off course" with both sides pointing fingers at one another? </w:t>
      </w:r>
      <w:r w:rsidRPr="00A45225">
        <w:rPr>
          <w:rStyle w:val="StyleBoldUnderline"/>
        </w:rPr>
        <w:t xml:space="preserve">Of most concern, how would these matters be addressed </w:t>
      </w:r>
      <w:r w:rsidRPr="00EC7B44">
        <w:rPr>
          <w:rStyle w:val="StyleBoldUnderline"/>
          <w:highlight w:val="green"/>
        </w:rPr>
        <w:t>during a crisis, with no precedents</w:t>
      </w:r>
      <w:r w:rsidRPr="00A45225">
        <w:rPr>
          <w:rStyle w:val="StyleBoldUnderline"/>
        </w:rPr>
        <w:t>, in the context of a regional military regime in which actors have powerful incentives to strike first</w:t>
      </w:r>
      <w:proofErr w:type="gramStart"/>
      <w:r w:rsidRPr="000E07F0">
        <w:rPr>
          <w:sz w:val="16"/>
        </w:rPr>
        <w:t>?</w:t>
      </w:r>
      <w:r w:rsidRPr="000E07F0">
        <w:rPr>
          <w:sz w:val="12"/>
        </w:rPr>
        <w:t>¶</w:t>
      </w:r>
      <w:proofErr w:type="gramEnd"/>
      <w:r w:rsidRPr="000E07F0">
        <w:rPr>
          <w:sz w:val="16"/>
        </w:rPr>
        <w:t xml:space="preserve"> These are not just theoretical questions: Japan's Defense Ministry is reportedly looking into options for shooting down any unmanned drones that enter its territorial airspace.</w:t>
      </w:r>
      <w:r w:rsidRPr="000E07F0">
        <w:rPr>
          <w:sz w:val="12"/>
        </w:rPr>
        <w:t>¶</w:t>
      </w:r>
      <w:r w:rsidRPr="000E07F0">
        <w:rPr>
          <w:sz w:val="16"/>
        </w:rPr>
        <w:t xml:space="preserve"> </w:t>
      </w:r>
      <w:r w:rsidRPr="00EC7B44">
        <w:rPr>
          <w:rStyle w:val="StyleBoldUnderline"/>
          <w:highlight w:val="green"/>
        </w:rPr>
        <w:t xml:space="preserve">Resolving these issues </w:t>
      </w:r>
      <w:r w:rsidRPr="00D92C07">
        <w:rPr>
          <w:rStyle w:val="StyleBoldUnderline"/>
          <w:highlight w:val="cyan"/>
        </w:rPr>
        <w:t>in a fraught strategic environment</w:t>
      </w:r>
      <w:r w:rsidRPr="00A45225">
        <w:rPr>
          <w:rStyle w:val="StyleBoldUnderline"/>
        </w:rPr>
        <w:t xml:space="preserve"> between two potential adversaries </w:t>
      </w:r>
      <w:r w:rsidRPr="00EC7B44">
        <w:rPr>
          <w:rStyle w:val="StyleBoldUnderline"/>
          <w:highlight w:val="green"/>
        </w:rPr>
        <w:t>is difficult</w:t>
      </w:r>
      <w:r w:rsidRPr="00A45225">
        <w:rPr>
          <w:rStyle w:val="StyleBoldUnderline"/>
        </w:rPr>
        <w:t xml:space="preserve"> enough; the United States and China remain at loggerheads</w:t>
      </w:r>
      <w:r w:rsidRPr="000E07F0">
        <w:rPr>
          <w:sz w:val="16"/>
        </w:rPr>
        <w:t xml:space="preserve"> about U.S. Sensitive Reconnaissance Operations along China's periphery. But </w:t>
      </w:r>
      <w:r w:rsidRPr="00D92C07">
        <w:rPr>
          <w:rStyle w:val="StyleBoldUnderline"/>
          <w:highlight w:val="cyan"/>
        </w:rPr>
        <w:t>the problem is multiplying rapidly.</w:t>
      </w:r>
      <w:r w:rsidRPr="00A45225">
        <w:rPr>
          <w:rStyle w:val="StyleBoldUnderline"/>
        </w:rPr>
        <w:t xml:space="preserve"> The Chinese are running one of the most significant UAV programs in the world</w:t>
      </w:r>
      <w:r w:rsidRPr="000E07F0">
        <w:rPr>
          <w:sz w:val="16"/>
        </w:rPr>
        <w:t>, a program that includes Reaper- style UAVs and Unmanned Combat Aerial Vehicles (UCAVs);</w:t>
      </w:r>
      <w:r w:rsidRPr="00A45225">
        <w:rPr>
          <w:rStyle w:val="StyleBoldUnderline"/>
        </w:rPr>
        <w:t xml:space="preserve"> Japan is seeking to acquire Global Hawks; </w:t>
      </w:r>
      <w:r w:rsidRPr="000E07F0">
        <w:rPr>
          <w:sz w:val="16"/>
        </w:rPr>
        <w:t xml:space="preserve">the Republic of </w:t>
      </w:r>
      <w:r w:rsidRPr="00A45225">
        <w:rPr>
          <w:rStyle w:val="StyleBoldUnderline"/>
        </w:rPr>
        <w:t>Korea is acquiring Global Hawks while also building their own indigenous UAV capabilities; Taiwan is choosing to develop indigenous UAVs i</w:t>
      </w:r>
      <w:r w:rsidRPr="000E07F0">
        <w:rPr>
          <w:sz w:val="16"/>
        </w:rPr>
        <w:t xml:space="preserve">nstead of importing from abroad; </w:t>
      </w:r>
      <w:r w:rsidRPr="00A45225">
        <w:rPr>
          <w:rStyle w:val="StyleBoldUnderline"/>
        </w:rPr>
        <w:t>Indonesia is seeking to build a UAV squadron; and Vietnam is planning to build an entire UAV factory</w:t>
      </w:r>
      <w:proofErr w:type="gramStart"/>
      <w:r w:rsidRPr="000E07F0">
        <w:rPr>
          <w:sz w:val="16"/>
        </w:rPr>
        <w:t>.</w:t>
      </w:r>
      <w:r w:rsidRPr="000E07F0">
        <w:rPr>
          <w:sz w:val="12"/>
        </w:rPr>
        <w:t>¶</w:t>
      </w:r>
      <w:proofErr w:type="gramEnd"/>
      <w:r w:rsidRPr="000E07F0">
        <w:rPr>
          <w:sz w:val="16"/>
        </w:rPr>
        <w:t xml:space="preserve"> </w:t>
      </w:r>
      <w:r w:rsidRPr="00EC7B44">
        <w:rPr>
          <w:rStyle w:val="StyleBoldUnderline"/>
          <w:highlight w:val="green"/>
        </w:rPr>
        <w:t>One could take solace in Asia's ability to manage</w:t>
      </w:r>
      <w:r w:rsidRPr="00A45225">
        <w:rPr>
          <w:rStyle w:val="StyleBoldUnderline"/>
        </w:rPr>
        <w:t xml:space="preserve"> these gnarly sources </w:t>
      </w:r>
      <w:r w:rsidRPr="00EC7B44">
        <w:rPr>
          <w:rStyle w:val="StyleBoldUnderline"/>
          <w:highlight w:val="green"/>
        </w:rPr>
        <w:t>of insecurity if the region had demonstrated similar competencies elsewhere</w:t>
      </w:r>
      <w:r w:rsidRPr="00D92C07">
        <w:rPr>
          <w:rStyle w:val="StyleBoldUnderline"/>
          <w:highlight w:val="cyan"/>
        </w:rPr>
        <w:t xml:space="preserve">. But </w:t>
      </w:r>
      <w:r w:rsidRPr="00EC7B44">
        <w:rPr>
          <w:rStyle w:val="StyleBoldUnderline"/>
          <w:highlight w:val="green"/>
        </w:rPr>
        <w:t>nothing could be further from the case</w:t>
      </w:r>
      <w:r w:rsidRPr="000E07F0">
        <w:rPr>
          <w:sz w:val="16"/>
        </w:rP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w:t>
      </w:r>
      <w:r w:rsidRPr="00A45225">
        <w:rPr>
          <w:rStyle w:val="StyleBoldUnderline"/>
        </w:rPr>
        <w:t>the parties are as far apart as ever, and that's on well-trodden issues of maritime security with decades of legal and operational precedent to build upon</w:t>
      </w:r>
      <w:proofErr w:type="gramStart"/>
      <w:r w:rsidRPr="00A45225">
        <w:rPr>
          <w:rStyle w:val="StyleBoldUnderline"/>
        </w:rPr>
        <w:t>.</w:t>
      </w:r>
      <w:r w:rsidRPr="000E07F0">
        <w:rPr>
          <w:sz w:val="12"/>
        </w:rPr>
        <w:t>¶</w:t>
      </w:r>
      <w:proofErr w:type="gramEnd"/>
      <w:r w:rsidRPr="000E07F0">
        <w:rPr>
          <w:sz w:val="16"/>
        </w:rPr>
        <w:t xml:space="preserve"> </w:t>
      </w:r>
      <w:r w:rsidRPr="00EC7B44">
        <w:rPr>
          <w:rStyle w:val="StyleBoldUnderline"/>
          <w:highlight w:val="green"/>
        </w:rPr>
        <w:t xml:space="preserve">It's hard to be optimistic that the region will do better in an unmanned domain </w:t>
      </w:r>
      <w:r w:rsidRPr="00D92C07">
        <w:rPr>
          <w:rStyle w:val="StyleBoldUnderline"/>
          <w:highlight w:val="cyan"/>
        </w:rPr>
        <w:t xml:space="preserve">in which </w:t>
      </w:r>
      <w:r w:rsidRPr="00EC7B44">
        <w:rPr>
          <w:rStyle w:val="StyleBoldUnderline"/>
          <w:highlight w:val="green"/>
        </w:rPr>
        <w:t>governments</w:t>
      </w:r>
      <w:r w:rsidRPr="00D92C07">
        <w:rPr>
          <w:rStyle w:val="StyleBoldUnderline"/>
          <w:highlight w:val="cyan"/>
        </w:rPr>
        <w:t xml:space="preserve"> and militaries </w:t>
      </w:r>
      <w:r w:rsidRPr="00EC7B44">
        <w:rPr>
          <w:rStyle w:val="StyleBoldUnderline"/>
          <w:highlight w:val="green"/>
        </w:rPr>
        <w:t xml:space="preserve">have little experience </w:t>
      </w:r>
      <w:r w:rsidRPr="00D92C07">
        <w:rPr>
          <w:rStyle w:val="StyleBoldUnderline"/>
          <w:highlight w:val="cyan"/>
        </w:rPr>
        <w:t xml:space="preserve">and </w:t>
      </w:r>
      <w:r w:rsidRPr="00EC7B44">
        <w:rPr>
          <w:rStyle w:val="StyleBoldUnderline"/>
          <w:highlight w:val="green"/>
        </w:rPr>
        <w:t>where there remains a dearth of international norms, rules, and institutions from which to draw</w:t>
      </w:r>
      <w:r w:rsidRPr="000E07F0">
        <w:rPr>
          <w:sz w:val="16"/>
        </w:rPr>
        <w:t>.</w:t>
      </w:r>
      <w:r w:rsidRPr="000E07F0">
        <w:rPr>
          <w:sz w:val="12"/>
        </w:rPr>
        <w:t>¶</w:t>
      </w:r>
      <w:r w:rsidRPr="000E07F0">
        <w:rPr>
          <w:sz w:val="16"/>
        </w:rPr>
        <w:t xml:space="preserve"> </w:t>
      </w:r>
      <w:r w:rsidRPr="00A45225">
        <w:rPr>
          <w:rStyle w:val="StyleBoldUnderline"/>
        </w:rPr>
        <w:t xml:space="preserve">The rapid </w:t>
      </w:r>
      <w:r w:rsidRPr="00EC7B44">
        <w:rPr>
          <w:rStyle w:val="StyleBoldUnderline"/>
          <w:highlight w:val="green"/>
        </w:rPr>
        <w:t>diffusion of advanced military technology is</w:t>
      </w:r>
      <w:r w:rsidRPr="00A45225">
        <w:rPr>
          <w:rStyle w:val="StyleBoldUnderline"/>
        </w:rPr>
        <w:t xml:space="preserve"> not a future trend. These capabilities are </w:t>
      </w:r>
      <w:r w:rsidRPr="00D92C07">
        <w:rPr>
          <w:rStyle w:val="StyleBoldUnderline"/>
          <w:highlight w:val="cyan"/>
        </w:rPr>
        <w:t>being fielded</w:t>
      </w:r>
      <w:r w:rsidRPr="00A45225">
        <w:rPr>
          <w:rStyle w:val="StyleBoldUnderline"/>
        </w:rPr>
        <w:t xml:space="preserve"> -- </w:t>
      </w:r>
      <w:r w:rsidRPr="00D92C07">
        <w:rPr>
          <w:rStyle w:val="StyleBoldUnderline"/>
          <w:highlight w:val="cyan"/>
        </w:rPr>
        <w:t>right</w:t>
      </w:r>
      <w:r w:rsidRPr="00A45225">
        <w:rPr>
          <w:rStyle w:val="StyleBoldUnderline"/>
        </w:rPr>
        <w:t xml:space="preserve"> </w:t>
      </w:r>
      <w:r w:rsidRPr="00D92C07">
        <w:rPr>
          <w:rStyle w:val="StyleBoldUnderline"/>
          <w:highlight w:val="cyan"/>
        </w:rPr>
        <w:t>now</w:t>
      </w:r>
      <w:r w:rsidRPr="00A45225">
        <w:rPr>
          <w:rStyle w:val="StyleBoldUnderline"/>
        </w:rPr>
        <w:t xml:space="preserve"> -- </w:t>
      </w:r>
      <w:r w:rsidRPr="00D92C07">
        <w:rPr>
          <w:rStyle w:val="StyleBoldUnderline"/>
          <w:highlight w:val="cyan"/>
        </w:rPr>
        <w:t>in</w:t>
      </w:r>
      <w:r w:rsidRPr="00A45225">
        <w:rPr>
          <w:rStyle w:val="StyleBoldUnderline"/>
        </w:rPr>
        <w:t xml:space="preserve"> perhaps </w:t>
      </w:r>
      <w:r w:rsidRPr="00EC7B44">
        <w:rPr>
          <w:rStyle w:val="StyleBoldUnderline"/>
          <w:highlight w:val="green"/>
        </w:rPr>
        <w:t>the most geopolitically dangerous area in the world, over</w:t>
      </w:r>
      <w:r w:rsidRPr="00A45225">
        <w:rPr>
          <w:rStyle w:val="StyleBoldUnderline"/>
        </w:rPr>
        <w:t xml:space="preserve"> (and soon under) </w:t>
      </w:r>
      <w:r w:rsidRPr="00D92C07">
        <w:rPr>
          <w:rStyle w:val="StyleBoldUnderline"/>
          <w:highlight w:val="cyan"/>
        </w:rPr>
        <w:t>the</w:t>
      </w:r>
      <w:r w:rsidRPr="00A45225">
        <w:rPr>
          <w:rStyle w:val="StyleBoldUnderline"/>
        </w:rPr>
        <w:t xml:space="preserve"> contested seas of </w:t>
      </w:r>
      <w:r w:rsidRPr="00EC7B44">
        <w:rPr>
          <w:rStyle w:val="StyleBoldUnderline"/>
          <w:highlight w:val="green"/>
        </w:rPr>
        <w:t>East and Southeast Asia</w:t>
      </w:r>
      <w:r w:rsidRPr="000E07F0">
        <w:rPr>
          <w:sz w:val="16"/>
        </w:rPr>
        <w:t xml:space="preserve">. </w:t>
      </w:r>
      <w:r w:rsidRPr="00D92C07">
        <w:rPr>
          <w:rStyle w:val="StyleBoldUnderline"/>
          <w:highlight w:val="cyan"/>
        </w:rPr>
        <w:t>These risks will only increase with time</w:t>
      </w:r>
      <w:r w:rsidRPr="00A45225">
        <w:rPr>
          <w:rStyle w:val="StyleBoldUnderline"/>
        </w:rPr>
        <w:t xml:space="preserve"> as more disruptive capabilities emerge. </w:t>
      </w:r>
      <w:r w:rsidRPr="00D92C07">
        <w:rPr>
          <w:rStyle w:val="StyleBoldUnderline"/>
          <w:highlight w:val="cyan"/>
        </w:rPr>
        <w:t>In the absence of political leadership</w:t>
      </w:r>
      <w:r w:rsidRPr="00A45225">
        <w:rPr>
          <w:rStyle w:val="StyleBoldUnderline"/>
        </w:rPr>
        <w:t xml:space="preserve">, </w:t>
      </w:r>
      <w:r w:rsidRPr="00EC7B44">
        <w:rPr>
          <w:rStyle w:val="StyleBoldUnderline"/>
          <w:highlight w:val="green"/>
        </w:rPr>
        <w:t>these technologies could</w:t>
      </w:r>
      <w:r w:rsidRPr="00A45225">
        <w:rPr>
          <w:rStyle w:val="StyleBoldUnderline"/>
        </w:rPr>
        <w:t xml:space="preserve"> very well </w:t>
      </w:r>
      <w:r w:rsidRPr="00EC7B44">
        <w:rPr>
          <w:rStyle w:val="StyleBoldUnderline"/>
          <w:highlight w:val="green"/>
        </w:rPr>
        <w:t>lead the region into war.</w:t>
      </w:r>
    </w:p>
    <w:p w14:paraId="5F4F5770" w14:textId="77777777" w:rsidR="000E07F0" w:rsidRPr="00A45225" w:rsidRDefault="000E07F0" w:rsidP="000E07F0">
      <w:pPr>
        <w:rPr>
          <w:rStyle w:val="StyleBoldUnderline"/>
        </w:rPr>
      </w:pPr>
    </w:p>
    <w:p w14:paraId="54A88220" w14:textId="77777777" w:rsidR="0027644B" w:rsidRPr="00F030E6" w:rsidRDefault="0027644B" w:rsidP="0027644B">
      <w:pPr>
        <w:pStyle w:val="Heading4"/>
      </w:pPr>
      <w:r>
        <w:t>Executive unilateralism fails to solve the advantage—can’t overcome mistrust or generate international support</w:t>
      </w:r>
    </w:p>
    <w:p w14:paraId="5F94F2F2" w14:textId="77777777" w:rsidR="0027644B" w:rsidRPr="00317E5B" w:rsidRDefault="0027644B" w:rsidP="0027644B">
      <w:pPr>
        <w:rPr>
          <w:rStyle w:val="StyleStyleBold12pt"/>
        </w:rPr>
      </w:pPr>
      <w:r w:rsidRPr="00317E5B">
        <w:rPr>
          <w:rStyle w:val="StyleStyleBold12pt"/>
        </w:rPr>
        <w:t>Goldsmith, 2013</w:t>
      </w:r>
    </w:p>
    <w:p w14:paraId="70390846" w14:textId="77777777" w:rsidR="0027644B" w:rsidRPr="00612490" w:rsidRDefault="0027644B" w:rsidP="0027644B">
      <w:r>
        <w:t xml:space="preserve">[Jack, </w:t>
      </w:r>
      <w:r w:rsidRPr="00317E5B">
        <w:t>Henry L. Shattuck Professor at Harvard Law School, May 1 2013, “How Obama Undermined the War on Terror,” http://www.newrepublic.com/article/112964/obamas-secrecy-destroying-american-support-counterterrorism</w:t>
      </w:r>
      <w:r>
        <w:t>] /</w:t>
      </w:r>
      <w:proofErr w:type="spellStart"/>
      <w:r>
        <w:t>Wyo</w:t>
      </w:r>
      <w:proofErr w:type="spellEnd"/>
      <w:r>
        <w:t>-MB</w:t>
      </w:r>
    </w:p>
    <w:p w14:paraId="56FF67E1" w14:textId="77777777" w:rsidR="0027644B" w:rsidRDefault="0027644B" w:rsidP="0027644B">
      <w:pPr>
        <w:rPr>
          <w:sz w:val="16"/>
        </w:rPr>
      </w:pPr>
      <w:r w:rsidRPr="00317E5B">
        <w:rPr>
          <w:rStyle w:val="StyleBoldUnderline"/>
        </w:rPr>
        <w:t>A related sin is the Obama administration's surprising</w:t>
      </w:r>
      <w:r w:rsidRPr="00BB00F1">
        <w:rPr>
          <w:sz w:val="16"/>
        </w:rPr>
        <w:t xml:space="preserve"> </w:t>
      </w:r>
      <w:r w:rsidRPr="00317E5B">
        <w:rPr>
          <w:rStyle w:val="StyleBoldUnderline"/>
        </w:rPr>
        <w:t xml:space="preserve">failure to secure formal congressional support. </w:t>
      </w:r>
      <w:r w:rsidRPr="00BB00F1">
        <w:rPr>
          <w:sz w:val="16"/>
        </w:rPr>
        <w:t>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proofErr w:type="gramStart"/>
      <w:r w:rsidRPr="00BB00F1">
        <w:rPr>
          <w:sz w:val="16"/>
        </w:rPr>
        <w:t>.</w:t>
      </w:r>
      <w:r w:rsidRPr="00BB00F1">
        <w:rPr>
          <w:sz w:val="12"/>
        </w:rPr>
        <w:t>¶</w:t>
      </w:r>
      <w:proofErr w:type="gramEnd"/>
      <w:r w:rsidRPr="00BB00F1">
        <w:rPr>
          <w:sz w:val="16"/>
        </w:rPr>
        <w:t xml:space="preserve"> </w:t>
      </w:r>
      <w:r w:rsidRPr="00F030E6">
        <w:rPr>
          <w:rStyle w:val="StyleBoldUnderline"/>
        </w:rPr>
        <w:t>The administration that embraced</w:t>
      </w:r>
      <w:r w:rsidRPr="00317E5B">
        <w:rPr>
          <w:rStyle w:val="StyleBoldUnderline"/>
        </w:rPr>
        <w:t xml:space="preserve"> the way of the knife in order to lower the political costs of counterterrorism abroad found it easier to avoid political costs at home as well. But this choice deprived it of the many benefits of public argumentation and congressional support</w:t>
      </w:r>
      <w:r w:rsidRPr="00BB00F1">
        <w:rPr>
          <w:sz w:val="16"/>
        </w:rPr>
        <w:t xml:space="preserve">. What Donald Rumsfeld said self-critically of Bush-era unilateralism applies to </w:t>
      </w:r>
      <w:r w:rsidRPr="00F030E6">
        <w:rPr>
          <w:rStyle w:val="StyleBoldUnderline"/>
          <w:highlight w:val="yellow"/>
        </w:rPr>
        <w:t>Obama's unilateralism</w:t>
      </w:r>
      <w:r w:rsidRPr="00BB00F1">
        <w:rPr>
          <w:sz w:val="16"/>
        </w:rPr>
        <w:t xml:space="preserve"> as well: it </w:t>
      </w:r>
      <w:r w:rsidRPr="00F030E6">
        <w:rPr>
          <w:rStyle w:val="StyleBoldUnderline"/>
          <w:highlight w:val="yellow"/>
        </w:rPr>
        <w:t>fails to</w:t>
      </w:r>
      <w:r w:rsidRPr="00317E5B">
        <w:rPr>
          <w:rStyle w:val="StyleBoldUnderline"/>
        </w:rPr>
        <w:t xml:space="preserve"> "</w:t>
      </w:r>
      <w:r w:rsidRPr="00F030E6">
        <w:rPr>
          <w:rStyle w:val="StyleBoldUnderline"/>
          <w:highlight w:val="yellow"/>
        </w:rPr>
        <w:t>take</w:t>
      </w:r>
      <w:r w:rsidRPr="00317E5B">
        <w:rPr>
          <w:rStyle w:val="StyleBoldUnderline"/>
        </w:rPr>
        <w:t xml:space="preserve"> fully </w:t>
      </w:r>
      <w:r w:rsidRPr="00F030E6">
        <w:rPr>
          <w:rStyle w:val="StyleBoldUnderline"/>
          <w:highlight w:val="yellow"/>
        </w:rPr>
        <w:t>into account the broader</w:t>
      </w:r>
      <w:r w:rsidRPr="00317E5B">
        <w:rPr>
          <w:rStyle w:val="StyleBoldUnderline"/>
        </w:rPr>
        <w:t xml:space="preserve"> picture—the complete set of strategic considerations of a president fighting a protracted, unpreced</w:t>
      </w:r>
      <w:r w:rsidRPr="00F030E6">
        <w:rPr>
          <w:rStyle w:val="StyleBoldUnderline"/>
        </w:rPr>
        <w:t xml:space="preserve">ented and unfamiliar war </w:t>
      </w:r>
      <w:r w:rsidRPr="00F030E6">
        <w:rPr>
          <w:rStyle w:val="StyleBoldUnderline"/>
          <w:highlight w:val="yellow"/>
        </w:rPr>
        <w:t>for which he would need</w:t>
      </w:r>
      <w:r w:rsidRPr="00F030E6">
        <w:rPr>
          <w:rStyle w:val="StyleBoldUnderline"/>
        </w:rPr>
        <w:t xml:space="preserve"> sustained domestic and </w:t>
      </w:r>
      <w:r w:rsidRPr="00F030E6">
        <w:rPr>
          <w:rStyle w:val="StyleBoldUnderline"/>
          <w:highlight w:val="yellow"/>
        </w:rPr>
        <w:t>international support</w:t>
      </w:r>
      <w:r w:rsidRPr="00317E5B">
        <w:rPr>
          <w:rStyle w:val="StyleBoldUnderline"/>
        </w:rPr>
        <w:t>."</w:t>
      </w:r>
      <w:r w:rsidRPr="00BB00F1">
        <w:rPr>
          <w:sz w:val="16"/>
        </w:rPr>
        <w:t xml:space="preserve"> </w:t>
      </w:r>
      <w:r w:rsidRPr="00BB00F1">
        <w:rPr>
          <w:sz w:val="12"/>
        </w:rPr>
        <w:t>¶</w:t>
      </w:r>
      <w:r w:rsidRPr="00BB00F1">
        <w:rPr>
          <w:sz w:val="16"/>
        </w:rPr>
        <w:t xml:space="preserve"> </w:t>
      </w:r>
      <w:r w:rsidRPr="00317E5B">
        <w:rPr>
          <w:rStyle w:val="StyleBoldUnderline"/>
        </w:rPr>
        <w:t xml:space="preserve">Instead of seeking contemporary congressional support, the administration has relied mostly on government lawyers' </w:t>
      </w:r>
      <w:r w:rsidRPr="00F030E6">
        <w:rPr>
          <w:rStyle w:val="StyleBoldUnderline"/>
          <w:highlight w:val="yellow"/>
        </w:rPr>
        <w:t>secret interpretive extensions</w:t>
      </w:r>
      <w:r w:rsidRPr="00317E5B">
        <w:rPr>
          <w:rStyle w:val="StyleBoldUnderline"/>
        </w:rPr>
        <w:t xml:space="preserve"> of the old laws to authorize new operations against new enemies in more and more countries</w:t>
      </w:r>
      <w:r w:rsidRPr="00BB00F1">
        <w:rPr>
          <w:sz w:val="16"/>
        </w:rPr>
        <w:t xml:space="preserve">. The administration has great self-confidence in the quality of its stealth legal judgments. But as the Bush administration learned, </w:t>
      </w:r>
      <w:r w:rsidRPr="00317E5B">
        <w:rPr>
          <w:rStyle w:val="StyleBoldUnderline"/>
        </w:rPr>
        <w:t xml:space="preserve">secret legal </w:t>
      </w:r>
      <w:r w:rsidRPr="00F030E6">
        <w:rPr>
          <w:rStyle w:val="StyleBoldUnderline"/>
        </w:rPr>
        <w:t>interpretations</w:t>
      </w:r>
      <w:r w:rsidRPr="00317E5B">
        <w:rPr>
          <w:rStyle w:val="StyleBoldUnderline"/>
        </w:rPr>
        <w:t xml:space="preserve"> </w:t>
      </w:r>
      <w:r w:rsidRPr="00F030E6">
        <w:rPr>
          <w:rStyle w:val="StyleBoldUnderline"/>
          <w:highlight w:val="yellow"/>
        </w:rPr>
        <w:t>are</w:t>
      </w:r>
      <w:r w:rsidRPr="00317E5B">
        <w:rPr>
          <w:rStyle w:val="StyleBoldUnderline"/>
        </w:rPr>
        <w:t xml:space="preserve"> invariably more </w:t>
      </w:r>
      <w:r w:rsidRPr="00F030E6">
        <w:rPr>
          <w:rStyle w:val="StyleBoldUnderline"/>
          <w:highlight w:val="yellow"/>
        </w:rPr>
        <w:t>persuasive within the</w:t>
      </w:r>
      <w:r w:rsidRPr="00317E5B">
        <w:rPr>
          <w:rStyle w:val="StyleBoldUnderline"/>
        </w:rPr>
        <w:t xml:space="preserve"> dark circle of </w:t>
      </w:r>
      <w:r w:rsidRPr="00F030E6">
        <w:rPr>
          <w:rStyle w:val="StyleBoldUnderline"/>
          <w:highlight w:val="yellow"/>
        </w:rPr>
        <w:t>executive branch</w:t>
      </w:r>
      <w:r w:rsidRPr="00317E5B">
        <w:rPr>
          <w:rStyle w:val="StyleBoldUnderline"/>
        </w:rPr>
        <w:t xml:space="preserve"> secrecy </w:t>
      </w:r>
      <w:r w:rsidRPr="00F030E6">
        <w:rPr>
          <w:rStyle w:val="StyleBoldUnderline"/>
          <w:highlight w:val="yellow"/>
        </w:rPr>
        <w:t>than when exposed to public sunligh</w:t>
      </w:r>
      <w:r w:rsidRPr="00317E5B">
        <w:rPr>
          <w:rStyle w:val="StyleBoldUnderline"/>
        </w:rPr>
        <w:t>t</w:t>
      </w:r>
      <w:r w:rsidRPr="00BB00F1">
        <w:rPr>
          <w:sz w:val="16"/>
        </w:rPr>
        <w:t xml:space="preserve">. On issues ranging from proper targeting standards, to the legality of killing American citizens, to what counts as an "imminent" attack warranting self-defensive measures, these secret legal interpretations—so reminiscent of the </w:t>
      </w:r>
      <w:proofErr w:type="spellStart"/>
      <w:r w:rsidRPr="00BB00F1">
        <w:rPr>
          <w:sz w:val="16"/>
        </w:rPr>
        <w:t>Bushian</w:t>
      </w:r>
      <w:proofErr w:type="spellEnd"/>
      <w:r w:rsidRPr="00BB00F1">
        <w:rPr>
          <w:sz w:val="16"/>
        </w:rPr>
        <w:t xml:space="preserve"> sin of unilateral legalism—have been less convincing in public, further contributing to presidential mistrust</w:t>
      </w:r>
      <w:proofErr w:type="gramStart"/>
      <w:r w:rsidRPr="00BB00F1">
        <w:rPr>
          <w:sz w:val="16"/>
        </w:rPr>
        <w:t>.</w:t>
      </w:r>
      <w:r w:rsidRPr="00BB00F1">
        <w:rPr>
          <w:sz w:val="12"/>
        </w:rPr>
        <w:t>¶</w:t>
      </w:r>
      <w:proofErr w:type="gramEnd"/>
      <w:r w:rsidRPr="00BB00F1">
        <w:rPr>
          <w:sz w:val="16"/>
        </w:rPr>
        <w:t xml:space="preserve"> </w:t>
      </w:r>
      <w:r w:rsidRPr="00BB00F1">
        <w:rPr>
          <w:sz w:val="12"/>
        </w:rPr>
        <w:t>¶</w:t>
      </w:r>
      <w:r w:rsidRPr="00BB00F1">
        <w:rPr>
          <w:sz w:val="16"/>
        </w:rPr>
        <w:t xml:space="preserve"> Feeling the heat from these developments, </w:t>
      </w:r>
      <w:r w:rsidRPr="00BB00F1">
        <w:rPr>
          <w:rStyle w:val="StyleBoldUnderline"/>
        </w:rPr>
        <w:t xml:space="preserve">President </w:t>
      </w:r>
      <w:r w:rsidRPr="00F030E6">
        <w:rPr>
          <w:rStyle w:val="StyleBoldUnderline"/>
          <w:highlight w:val="yellow"/>
        </w:rPr>
        <w:t>Obama promised</w:t>
      </w:r>
      <w:r w:rsidRPr="00BB00F1">
        <w:rPr>
          <w:rStyle w:val="StyleBoldUnderline"/>
        </w:rPr>
        <w:t xml:space="preserve"> in his recent State of the Union address "</w:t>
      </w:r>
      <w:r w:rsidRPr="00F030E6">
        <w:rPr>
          <w:rStyle w:val="StyleBoldUnderline"/>
          <w:highlight w:val="yellow"/>
        </w:rPr>
        <w:t>to engage with Congress to ensure</w:t>
      </w:r>
      <w:r w:rsidRPr="00BB00F1">
        <w:rPr>
          <w:rStyle w:val="StyleBoldUnderline"/>
        </w:rPr>
        <w:t xml:space="preserve"> not only that our </w:t>
      </w:r>
      <w:r w:rsidRPr="00F030E6">
        <w:rPr>
          <w:rStyle w:val="StyleBoldUnderline"/>
          <w:highlight w:val="yellow"/>
        </w:rPr>
        <w:t>targeting</w:t>
      </w:r>
      <w:r w:rsidRPr="00BB00F1">
        <w:rPr>
          <w:rStyle w:val="StyleBoldUnderline"/>
        </w:rPr>
        <w:t xml:space="preserve">, detention, and prosecution of terrorists </w:t>
      </w:r>
      <w:r w:rsidRPr="00F030E6">
        <w:rPr>
          <w:rStyle w:val="StyleBoldUnderline"/>
          <w:highlight w:val="yellow"/>
        </w:rPr>
        <w:t xml:space="preserve">remains consistent with </w:t>
      </w:r>
      <w:r w:rsidRPr="00F030E6">
        <w:rPr>
          <w:rStyle w:val="StyleBoldUnderline"/>
        </w:rPr>
        <w:t>our laws</w:t>
      </w:r>
      <w:r w:rsidRPr="00BB00F1">
        <w:rPr>
          <w:rStyle w:val="StyleBoldUnderline"/>
        </w:rPr>
        <w:t xml:space="preserve"> and system of </w:t>
      </w:r>
      <w:r w:rsidRPr="00F030E6">
        <w:rPr>
          <w:rStyle w:val="StyleBoldUnderline"/>
          <w:highlight w:val="yellow"/>
        </w:rPr>
        <w:t>checks and balances</w:t>
      </w:r>
      <w:r w:rsidRPr="00BB00F1">
        <w:rPr>
          <w:rStyle w:val="StyleBoldUnderline"/>
        </w:rPr>
        <w:t xml:space="preserve">, but that our efforts are even more </w:t>
      </w:r>
      <w:r w:rsidRPr="00F030E6">
        <w:rPr>
          <w:rStyle w:val="StyleBoldUnderline"/>
          <w:highlight w:val="yellow"/>
        </w:rPr>
        <w:t>transparent</w:t>
      </w:r>
      <w:r w:rsidRPr="00BB00F1">
        <w:rPr>
          <w:rStyle w:val="StyleBoldUnderline"/>
        </w:rPr>
        <w:t xml:space="preserve"> </w:t>
      </w:r>
      <w:r w:rsidRPr="00F030E6">
        <w:rPr>
          <w:rStyle w:val="StyleBoldUnderline"/>
          <w:highlight w:val="yellow"/>
        </w:rPr>
        <w:t>to</w:t>
      </w:r>
      <w:r w:rsidRPr="00BB00F1">
        <w:rPr>
          <w:rStyle w:val="StyleBoldUnderline"/>
        </w:rPr>
        <w:t xml:space="preserve"> the American people and to </w:t>
      </w:r>
      <w:r w:rsidRPr="00F030E6">
        <w:rPr>
          <w:rStyle w:val="StyleBoldUnderline"/>
          <w:highlight w:val="yellow"/>
        </w:rPr>
        <w:t>the world</w:t>
      </w:r>
      <w:r w:rsidRPr="00BB00F1">
        <w:rPr>
          <w:rStyle w:val="StyleBoldUnderline"/>
        </w:rPr>
        <w:t xml:space="preserve">." So far, </w:t>
      </w:r>
      <w:r w:rsidRPr="00F030E6">
        <w:rPr>
          <w:rStyle w:val="StyleBoldUnderline"/>
          <w:highlight w:val="yellow"/>
        </w:rPr>
        <w:t>this</w:t>
      </w:r>
      <w:r w:rsidRPr="00BB00F1">
        <w:rPr>
          <w:rStyle w:val="StyleBoldUnderline"/>
        </w:rPr>
        <w:t xml:space="preserve"> promise, like similar previous ones, </w:t>
      </w:r>
      <w:r w:rsidRPr="00F030E6">
        <w:rPr>
          <w:rStyle w:val="StyleBoldUnderline"/>
          <w:highlight w:val="yellow"/>
        </w:rPr>
        <w:t>remains unfulfilled</w:t>
      </w:r>
      <w:r w:rsidRPr="00BB00F1">
        <w:rPr>
          <w:sz w:val="16"/>
        </w:rPr>
        <w:t xml:space="preserve">. </w:t>
      </w:r>
      <w:r w:rsidRPr="00BB00F1">
        <w:rPr>
          <w:sz w:val="12"/>
        </w:rPr>
        <w:t>¶</w:t>
      </w:r>
      <w:r w:rsidRPr="00BB00F1">
        <w:rPr>
          <w:sz w:val="16"/>
        </w:rPr>
        <w:t xml:space="preserve"> </w:t>
      </w:r>
      <w:proofErr w:type="gramStart"/>
      <w:r w:rsidRPr="00BB00F1">
        <w:rPr>
          <w:sz w:val="16"/>
        </w:rPr>
        <w:t>The</w:t>
      </w:r>
      <w:proofErr w:type="gramEnd"/>
      <w:r w:rsidRPr="00BB00F1">
        <w:rPr>
          <w:sz w:val="16"/>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BB00F1">
        <w:rPr>
          <w:sz w:val="12"/>
        </w:rPr>
        <w:t>¶</w:t>
      </w:r>
      <w:r w:rsidRPr="00BB00F1">
        <w:rPr>
          <w:sz w:val="16"/>
        </w:rPr>
        <w:t xml:space="preserve"> </w:t>
      </w:r>
      <w:proofErr w:type="gramStart"/>
      <w:r w:rsidRPr="00BB00F1">
        <w:rPr>
          <w:rStyle w:val="StyleBoldUnderline"/>
        </w:rPr>
        <w:t>A</w:t>
      </w:r>
      <w:proofErr w:type="gramEnd"/>
      <w:r w:rsidRPr="00BB00F1">
        <w:rPr>
          <w:rStyle w:val="StyleBoldUnderline"/>
        </w:rPr>
        <w:t xml:space="preserve"> bigger problem with this proposed fix is that it contemplates </w:t>
      </w:r>
      <w:r w:rsidRPr="00F030E6">
        <w:rPr>
          <w:rStyle w:val="StyleBoldUnderline"/>
          <w:highlight w:val="yellow"/>
        </w:rPr>
        <w:t>executive</w:t>
      </w:r>
      <w:r w:rsidRPr="00BB00F1">
        <w:rPr>
          <w:rStyle w:val="StyleBoldUnderline"/>
        </w:rPr>
        <w:t xml:space="preserve"> branch </w:t>
      </w:r>
      <w:r w:rsidRPr="00F030E6">
        <w:rPr>
          <w:rStyle w:val="StyleBoldUnderline"/>
          <w:highlight w:val="yellow"/>
        </w:rPr>
        <w:t>reorganization</w:t>
      </w:r>
      <w:r w:rsidRPr="00BB00F1">
        <w:rPr>
          <w:rStyle w:val="StyleBoldUnderline"/>
        </w:rPr>
        <w:t xml:space="preserve"> followed, in a best-case scenario, by more executive branch speeches and testimony about what it is doing in its stealth war. The proposal </w:t>
      </w:r>
      <w:r w:rsidRPr="00F030E6">
        <w:rPr>
          <w:rStyle w:val="StyleBoldUnderline"/>
          <w:highlight w:val="yellow"/>
        </w:rPr>
        <w:t>fails to grapple altogether with the growing mistrust of the administration's</w:t>
      </w:r>
      <w:r w:rsidRPr="00BB00F1">
        <w:rPr>
          <w:rStyle w:val="StyleBoldUnderline"/>
        </w:rPr>
        <w:t xml:space="preserve"> oblique representations about secret </w:t>
      </w:r>
      <w:r w:rsidRPr="00F030E6">
        <w:rPr>
          <w:rStyle w:val="StyleBoldUnderline"/>
          <w:highlight w:val="yellow"/>
        </w:rPr>
        <w:t>war</w:t>
      </w:r>
      <w:r w:rsidRPr="00BB00F1">
        <w:rPr>
          <w:rStyle w:val="StyleBoldUnderline"/>
        </w:rPr>
        <w:t xml:space="preserve">. </w:t>
      </w:r>
      <w:r w:rsidRPr="00F030E6">
        <w:rPr>
          <w:rStyle w:val="StyleBoldUnderline"/>
          <w:highlight w:val="yellow"/>
        </w:rPr>
        <w:t>The president cannot establish trust</w:t>
      </w:r>
      <w:r w:rsidRPr="00BB00F1">
        <w:rPr>
          <w:rStyle w:val="StyleBoldUnderline"/>
        </w:rPr>
        <w:t xml:space="preserve"> in the way of the knife </w:t>
      </w:r>
      <w:r w:rsidRPr="00F030E6">
        <w:rPr>
          <w:rStyle w:val="StyleBoldUnderline"/>
          <w:highlight w:val="yellow"/>
        </w:rPr>
        <w:t>through internal moves</w:t>
      </w:r>
      <w:r w:rsidRPr="00BB00F1">
        <w:rPr>
          <w:rStyle w:val="StyleBoldUnderline"/>
        </w:rPr>
        <w:t xml:space="preserve"> and more words. Rather, </w:t>
      </w:r>
      <w:r w:rsidRPr="00F030E6">
        <w:rPr>
          <w:rStyle w:val="StyleBoldUnderline"/>
          <w:highlight w:val="yellow"/>
        </w:rPr>
        <w:t>he must take advantage of the separation of</w:t>
      </w:r>
      <w:r w:rsidRPr="00BB00F1">
        <w:rPr>
          <w:rStyle w:val="StyleBoldUnderline"/>
        </w:rPr>
        <w:t xml:space="preserve"> </w:t>
      </w:r>
      <w:r w:rsidRPr="00F030E6">
        <w:rPr>
          <w:rStyle w:val="StyleBoldUnderline"/>
          <w:highlight w:val="yellow"/>
        </w:rPr>
        <w:t>powers</w:t>
      </w:r>
      <w:r w:rsidRPr="00BB00F1">
        <w:rPr>
          <w:sz w:val="16"/>
        </w:rPr>
        <w:t xml:space="preserve">. Military detention, military commissions, and warrantless surveillance became more legitimate and less controversial during the Bush era because adversarial branches of government assessed the president's policies before altering and then approving them. </w:t>
      </w:r>
      <w:r w:rsidRPr="00BB00F1">
        <w:rPr>
          <w:rStyle w:val="StyleBoldUnderline"/>
        </w:rPr>
        <w:t xml:space="preserve">President </w:t>
      </w:r>
      <w:r w:rsidRPr="00F030E6">
        <w:rPr>
          <w:rStyle w:val="StyleBoldUnderline"/>
          <w:highlight w:val="yellow"/>
        </w:rPr>
        <w:t>Obama should ask Congress</w:t>
      </w:r>
      <w:r w:rsidRPr="00BB00F1">
        <w:rPr>
          <w:rStyle w:val="StyleBoldUnderline"/>
        </w:rPr>
        <w:t xml:space="preserve"> to do the same with the way of the knife, </w:t>
      </w:r>
      <w:r w:rsidRPr="00F030E6">
        <w:rPr>
          <w:rStyle w:val="StyleBoldUnderline"/>
          <w:highlight w:val="yellow"/>
        </w:rPr>
        <w:t>even if it means that secret war</w:t>
      </w:r>
      <w:r w:rsidRPr="00BB00F1">
        <w:rPr>
          <w:rStyle w:val="StyleBoldUnderline"/>
        </w:rPr>
        <w:t xml:space="preserve"> abroad </w:t>
      </w:r>
      <w:r w:rsidRPr="00F030E6">
        <w:rPr>
          <w:rStyle w:val="StyleBoldUnderline"/>
          <w:highlight w:val="yellow"/>
        </w:rPr>
        <w:t>is harder to conduct</w:t>
      </w:r>
      <w:proofErr w:type="gramStart"/>
      <w:r w:rsidRPr="00BB00F1">
        <w:rPr>
          <w:rStyle w:val="StyleBoldUnderline"/>
        </w:rPr>
        <w:t>.</w:t>
      </w:r>
      <w:r w:rsidRPr="00BB00F1">
        <w:rPr>
          <w:rStyle w:val="StyleBoldUnderline"/>
          <w:b w:val="0"/>
          <w:sz w:val="12"/>
          <w:u w:val="none"/>
        </w:rPr>
        <w:t>¶</w:t>
      </w:r>
      <w:proofErr w:type="gramEnd"/>
      <w:r w:rsidRPr="00BB00F1">
        <w:rPr>
          <w:rStyle w:val="StyleBoldUnderline"/>
        </w:rPr>
        <w:t xml:space="preserve"> Administration officials resist this route because they worry about the outcome of the public debate</w:t>
      </w:r>
      <w:r w:rsidRPr="00BB00F1">
        <w:rPr>
          <w:sz w:val="16"/>
        </w:rPr>
        <w:t xml:space="preserve">, and because the president is, as The Washington Post recently reported, "seen as reluctant to have the legislative expansion of another [war] added to his legacy." </w:t>
      </w:r>
      <w:r w:rsidRPr="00BB00F1">
        <w:rPr>
          <w:rStyle w:val="StyleBoldUnderline"/>
        </w:rPr>
        <w:t>But the administration can influence the outcome of the debate only by engaging it.</w:t>
      </w:r>
      <w:r w:rsidRPr="00BB00F1">
        <w:rPr>
          <w:sz w:val="16"/>
        </w:rPr>
        <w:t xml:space="preserve"> And as </w:t>
      </w:r>
      <w:proofErr w:type="spellStart"/>
      <w:r w:rsidRPr="00BB00F1">
        <w:rPr>
          <w:sz w:val="16"/>
        </w:rPr>
        <w:t>Mazzetti</w:t>
      </w:r>
      <w:proofErr w:type="spellEnd"/>
      <w:r w:rsidRPr="00BB00F1">
        <w:rPr>
          <w:sz w:val="16"/>
        </w:rPr>
        <w:t xml:space="preserve"> makes plain, </w:t>
      </w:r>
      <w:r w:rsidRPr="00F030E6">
        <w:rPr>
          <w:rStyle w:val="StyleBoldUnderline"/>
          <w:highlight w:val="yellow"/>
        </w:rPr>
        <w:t>the president's</w:t>
      </w:r>
      <w:r w:rsidRPr="00BB00F1">
        <w:rPr>
          <w:rStyle w:val="StyleBoldUnderline"/>
        </w:rPr>
        <w:t xml:space="preserve"> legacy already includes the dramatic and unprecedented </w:t>
      </w:r>
      <w:r w:rsidRPr="00F030E6">
        <w:rPr>
          <w:rStyle w:val="StyleBoldUnderline"/>
          <w:highlight w:val="yellow"/>
        </w:rPr>
        <w:t>unilateral expansion of</w:t>
      </w:r>
      <w:r w:rsidRPr="00BB00F1">
        <w:rPr>
          <w:rStyle w:val="StyleBoldUnderline"/>
        </w:rPr>
        <w:t xml:space="preserve"> secret </w:t>
      </w:r>
      <w:r w:rsidRPr="00F030E6">
        <w:rPr>
          <w:rStyle w:val="StyleBoldUnderline"/>
          <w:highlight w:val="yellow"/>
        </w:rPr>
        <w:t>war</w:t>
      </w:r>
      <w:r w:rsidRPr="00BB00F1">
        <w:rPr>
          <w:rStyle w:val="StyleBoldUnderline"/>
        </w:rPr>
        <w:t xml:space="preserve">. What the president should be worried about for legacy purposes is that this form of warfare, for which he alone is today responsible, </w:t>
      </w:r>
      <w:r w:rsidRPr="00F030E6">
        <w:rPr>
          <w:rStyle w:val="StyleBoldUnderline"/>
          <w:highlight w:val="yellow"/>
        </w:rPr>
        <w:t xml:space="preserve">is </w:t>
      </w:r>
      <w:r w:rsidRPr="00F030E6">
        <w:rPr>
          <w:rStyle w:val="StyleBoldUnderline"/>
        </w:rPr>
        <w:t>increasingly</w:t>
      </w:r>
      <w:r w:rsidRPr="00BB00F1">
        <w:rPr>
          <w:rStyle w:val="StyleBoldUnderline"/>
        </w:rPr>
        <w:t xml:space="preserve"> </w:t>
      </w:r>
      <w:r w:rsidRPr="00F030E6">
        <w:rPr>
          <w:rStyle w:val="StyleBoldUnderline"/>
          <w:highlight w:val="yellow"/>
        </w:rPr>
        <w:t>viewed as illegitimate</w:t>
      </w:r>
      <w:r w:rsidRPr="00BB00F1">
        <w:rPr>
          <w:sz w:val="16"/>
        </w:rPr>
        <w:t>.</w:t>
      </w:r>
    </w:p>
    <w:p w14:paraId="01DA5F9F" w14:textId="77777777" w:rsidR="000E07F0" w:rsidRPr="001B0C1B" w:rsidRDefault="000E07F0" w:rsidP="00042190">
      <w:pPr>
        <w:rPr>
          <w:rStyle w:val="StyleBoldUnderline"/>
        </w:rPr>
      </w:pPr>
    </w:p>
    <w:p w14:paraId="3EAC627D" w14:textId="5A310F72" w:rsidR="00042190" w:rsidRDefault="00042190" w:rsidP="00042190">
      <w:pPr>
        <w:pStyle w:val="Heading4"/>
      </w:pPr>
      <w:r>
        <w:t>The plan solves international norms for drone use</w:t>
      </w:r>
      <w:r w:rsidR="00447E22">
        <w:t xml:space="preserve"> through the use of</w:t>
      </w:r>
      <w:r>
        <w:t xml:space="preserve"> diplomatic pressure</w:t>
      </w:r>
    </w:p>
    <w:p w14:paraId="764B2342" w14:textId="77777777" w:rsidR="00042190" w:rsidRPr="00253A09" w:rsidRDefault="00042190" w:rsidP="00042190">
      <w:pPr>
        <w:rPr>
          <w:rStyle w:val="StyleStyleBold12pt"/>
        </w:rPr>
      </w:pPr>
      <w:proofErr w:type="spellStart"/>
      <w:r w:rsidRPr="00253A09">
        <w:rPr>
          <w:rStyle w:val="StyleStyleBold12pt"/>
        </w:rPr>
        <w:t>Zenko</w:t>
      </w:r>
      <w:proofErr w:type="spellEnd"/>
      <w:r w:rsidRPr="00253A09">
        <w:rPr>
          <w:rStyle w:val="StyleStyleBold12pt"/>
        </w:rPr>
        <w:t>, 2013</w:t>
      </w:r>
    </w:p>
    <w:p w14:paraId="3B94909D" w14:textId="77777777" w:rsidR="00042190" w:rsidRDefault="00042190" w:rsidP="00042190">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14:paraId="38F7D291" w14:textId="1655CC63" w:rsidR="00BA01AD" w:rsidRPr="006D5996" w:rsidRDefault="00042190" w:rsidP="00042190">
      <w:pPr>
        <w:rPr>
          <w:sz w:val="16"/>
        </w:rPr>
      </w:pPr>
      <w:r w:rsidRPr="006D5996">
        <w:rPr>
          <w:sz w:val="16"/>
        </w:rPr>
        <w:t xml:space="preserve">History shows that </w:t>
      </w:r>
      <w:r w:rsidRPr="00A1386B">
        <w:rPr>
          <w:rStyle w:val="StyleBoldUnderline"/>
          <w:highlight w:val="green"/>
        </w:rPr>
        <w:t xml:space="preserve">how states adopt </w:t>
      </w:r>
      <w:r w:rsidRPr="001B24A4">
        <w:rPr>
          <w:rStyle w:val="StyleBoldUnderline"/>
          <w:highlight w:val="yellow"/>
        </w:rPr>
        <w:t xml:space="preserve">and use </w:t>
      </w:r>
      <w:r w:rsidRPr="001B24A4">
        <w:rPr>
          <w:rStyle w:val="StyleBoldUnderline"/>
        </w:rPr>
        <w:t xml:space="preserve">new </w:t>
      </w:r>
      <w:r w:rsidRPr="00A1386B">
        <w:rPr>
          <w:rStyle w:val="StyleBoldUnderline"/>
          <w:highlight w:val="green"/>
        </w:rPr>
        <w:t xml:space="preserve">military </w:t>
      </w:r>
      <w:proofErr w:type="spellStart"/>
      <w:r w:rsidRPr="00A1386B">
        <w:rPr>
          <w:rStyle w:val="StyleBoldUnderline"/>
          <w:highlight w:val="green"/>
        </w:rPr>
        <w:t>capabili</w:t>
      </w:r>
      <w:proofErr w:type="spellEnd"/>
      <w:r w:rsidRPr="00A1386B">
        <w:rPr>
          <w:rStyle w:val="StyleBoldUnderline"/>
          <w:highlight w:val="green"/>
        </w:rPr>
        <w:t xml:space="preserve">- </w:t>
      </w:r>
      <w:proofErr w:type="gramStart"/>
      <w:r w:rsidRPr="00A1386B">
        <w:rPr>
          <w:rStyle w:val="StyleBoldUnderline"/>
          <w:highlight w:val="green"/>
        </w:rPr>
        <w:t>ties is</w:t>
      </w:r>
      <w:proofErr w:type="gramEnd"/>
      <w:r w:rsidRPr="001B24A4">
        <w:rPr>
          <w:rStyle w:val="StyleBoldUnderline"/>
        </w:rPr>
        <w:t xml:space="preserve"> often </w:t>
      </w:r>
      <w:r w:rsidRPr="00A1386B">
        <w:rPr>
          <w:rStyle w:val="StyleBoldUnderline"/>
          <w:highlight w:val="green"/>
        </w:rPr>
        <w:t>influenced</w:t>
      </w:r>
      <w:r w:rsidRPr="001B24A4">
        <w:rPr>
          <w:rStyle w:val="StyleBoldUnderline"/>
        </w:rPr>
        <w:t xml:space="preserve"> </w:t>
      </w:r>
      <w:r w:rsidRPr="00A1386B">
        <w:rPr>
          <w:rStyle w:val="StyleBoldUnderline"/>
          <w:highlight w:val="green"/>
        </w:rPr>
        <w:t>by</w:t>
      </w:r>
      <w:r w:rsidRPr="001B24A4">
        <w:rPr>
          <w:rStyle w:val="StyleBoldUnderline"/>
        </w:rPr>
        <w:t xml:space="preserve"> </w:t>
      </w:r>
      <w:r w:rsidRPr="001B24A4">
        <w:rPr>
          <w:rStyle w:val="StyleBoldUnderline"/>
          <w:highlight w:val="yellow"/>
        </w:rPr>
        <w:t xml:space="preserve">how </w:t>
      </w:r>
      <w:r w:rsidRPr="00A1386B">
        <w:rPr>
          <w:rStyle w:val="StyleBoldUnderline"/>
          <w:highlight w:val="green"/>
        </w:rPr>
        <w:t xml:space="preserve">other states </w:t>
      </w:r>
      <w:r w:rsidRPr="001B24A4">
        <w:rPr>
          <w:rStyle w:val="StyleBoldUnderline"/>
          <w:highlight w:val="yellow"/>
        </w:rPr>
        <w:t>have</w:t>
      </w:r>
      <w:r w:rsidRPr="001B24A4">
        <w:rPr>
          <w:rStyle w:val="StyleBoldUnderline"/>
        </w:rPr>
        <w:t>—or have not—used them in the past</w:t>
      </w:r>
      <w:r w:rsidRPr="006D5996">
        <w:rPr>
          <w:sz w:val="16"/>
        </w:rPr>
        <w:t xml:space="preserve">. Furthermore, </w:t>
      </w:r>
      <w:r w:rsidRPr="00A1386B">
        <w:rPr>
          <w:rStyle w:val="StyleBoldUnderline"/>
          <w:highlight w:val="green"/>
        </w:rPr>
        <w:t>norms</w:t>
      </w:r>
      <w:r w:rsidRPr="001B24A4">
        <w:rPr>
          <w:rStyle w:val="StyleBoldUnderline"/>
        </w:rPr>
        <w:t xml:space="preserve"> </w:t>
      </w:r>
      <w:r w:rsidRPr="001B24A4">
        <w:rPr>
          <w:rStyle w:val="StyleBoldUnderline"/>
          <w:highlight w:val="yellow"/>
        </w:rPr>
        <w:t xml:space="preserve">can </w:t>
      </w:r>
      <w:r w:rsidRPr="00A1386B">
        <w:rPr>
          <w:rStyle w:val="StyleBoldUnderline"/>
          <w:highlight w:val="green"/>
        </w:rPr>
        <w:t>deter states from acquiring new technologie</w:t>
      </w:r>
      <w:r w:rsidRPr="006D5996">
        <w:rPr>
          <w:sz w:val="16"/>
        </w:rPr>
        <w:t xml:space="preserve">s.72 </w:t>
      </w:r>
      <w:r w:rsidRPr="00A1386B">
        <w:rPr>
          <w:rStyle w:val="StyleBoldUnderline"/>
          <w:highlight w:val="green"/>
        </w:rPr>
        <w:t>Norms</w:t>
      </w:r>
      <w:r w:rsidRPr="001B24A4">
        <w:rPr>
          <w:rStyle w:val="StyleBoldUnderline"/>
        </w:rPr>
        <w:t xml:space="preserve">—sometimes but not always codified as legal regimes—have </w:t>
      </w:r>
      <w:r w:rsidRPr="00A1386B">
        <w:rPr>
          <w:rStyle w:val="StyleBoldUnderline"/>
          <w:highlight w:val="green"/>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 xml:space="preserve">landmines, as well as </w:t>
      </w:r>
      <w:r w:rsidRPr="00A1386B">
        <w:rPr>
          <w:rStyle w:val="StyleBoldUnderline"/>
          <w:highlight w:val="green"/>
        </w:rPr>
        <w:t>chemical, biological, and nuclear weapons</w:t>
      </w:r>
      <w:r w:rsidRPr="006D5996">
        <w:rPr>
          <w:sz w:val="16"/>
        </w:rPr>
        <w:t xml:space="preserve">. </w:t>
      </w:r>
      <w:r w:rsidRPr="00A1386B">
        <w:rPr>
          <w:rStyle w:val="StyleBoldUnderline"/>
          <w:highlight w:val="green"/>
        </w:rPr>
        <w:t>A</w:t>
      </w:r>
      <w:r w:rsidRPr="001B24A4">
        <w:rPr>
          <w:rStyle w:val="StyleBoldUnderline"/>
        </w:rPr>
        <w:t xml:space="preserve"> well-articulated and internationally supported </w:t>
      </w:r>
      <w:r w:rsidRPr="001B24A4">
        <w:rPr>
          <w:rStyle w:val="StyleBoldUnderline"/>
          <w:highlight w:val="yellow"/>
        </w:rPr>
        <w:t xml:space="preserve">normative </w:t>
      </w:r>
      <w:r w:rsidRPr="00A1386B">
        <w:rPr>
          <w:rStyle w:val="StyleBoldUnderline"/>
          <w:highlight w:val="green"/>
        </w:rPr>
        <w:t xml:space="preserve">framework, bolstered by a strong U.S. example, can shape armed drone </w:t>
      </w:r>
      <w:proofErr w:type="spellStart"/>
      <w:r w:rsidRPr="00A1386B">
        <w:rPr>
          <w:rStyle w:val="StyleBoldUnderline"/>
          <w:highlight w:val="green"/>
        </w:rPr>
        <w:t>prolifera</w:t>
      </w:r>
      <w:proofErr w:type="spellEnd"/>
      <w:r w:rsidRPr="00A1386B">
        <w:rPr>
          <w:rStyle w:val="StyleBoldUnderline"/>
          <w:highlight w:val="green"/>
        </w:rPr>
        <w:t xml:space="preserve">- </w:t>
      </w:r>
      <w:proofErr w:type="spellStart"/>
      <w:r w:rsidRPr="00A1386B">
        <w:rPr>
          <w:rStyle w:val="StyleBoldUnderline"/>
          <w:highlight w:val="green"/>
        </w:rPr>
        <w:t>tion</w:t>
      </w:r>
      <w:proofErr w:type="spellEnd"/>
      <w:r w:rsidRPr="001B24A4">
        <w:rPr>
          <w:rStyle w:val="StyleBoldUnderline"/>
        </w:rPr>
        <w:t xml:space="preserve"> and employment in the coming decades</w:t>
      </w:r>
      <w:r w:rsidRPr="006D5996">
        <w:rPr>
          <w:sz w:val="16"/>
        </w:rPr>
        <w:t xml:space="preserve">. </w:t>
      </w:r>
      <w:r w:rsidRPr="001B24A4">
        <w:rPr>
          <w:rStyle w:val="StyleBoldUnderline"/>
          <w:highlight w:val="yellow"/>
        </w:rPr>
        <w:t>Such norms would</w:t>
      </w:r>
      <w:r w:rsidRPr="006D5996">
        <w:rPr>
          <w:sz w:val="16"/>
        </w:rPr>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6D5996">
        <w:rPr>
          <w:sz w:val="16"/>
        </w:rPr>
        <w:t xml:space="preserve">. And </w:t>
      </w:r>
      <w:r w:rsidRPr="00A1386B">
        <w:rPr>
          <w:rStyle w:val="StyleBoldUnderline"/>
          <w:highlight w:val="green"/>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A1386B">
        <w:rPr>
          <w:rStyle w:val="StyleBoldUnderline"/>
          <w:highlight w:val="green"/>
        </w:rPr>
        <w:t xml:space="preserve">an international </w:t>
      </w:r>
      <w:proofErr w:type="spellStart"/>
      <w:r w:rsidRPr="00A1386B">
        <w:rPr>
          <w:rStyle w:val="StyleBoldUnderline"/>
          <w:highlight w:val="green"/>
        </w:rPr>
        <w:t>norma</w:t>
      </w:r>
      <w:proofErr w:type="spellEnd"/>
      <w:r w:rsidRPr="00A1386B">
        <w:rPr>
          <w:rStyle w:val="StyleBoldUnderline"/>
          <w:highlight w:val="green"/>
        </w:rPr>
        <w:t xml:space="preserve">- </w:t>
      </w:r>
      <w:proofErr w:type="spellStart"/>
      <w:r w:rsidRPr="00A1386B">
        <w:rPr>
          <w:rStyle w:val="StyleBoldUnderline"/>
          <w:highlight w:val="green"/>
        </w:rPr>
        <w:t>tive</w:t>
      </w:r>
      <w:proofErr w:type="spellEnd"/>
      <w:r w:rsidRPr="00A1386B">
        <w:rPr>
          <w:rStyle w:val="StyleBoldUnderline"/>
          <w:highlight w:val="green"/>
        </w:rPr>
        <w:t xml:space="preserve"> framework, and U.S. compliance</w:t>
      </w:r>
      <w:r w:rsidRPr="001B24A4">
        <w:rPr>
          <w:rStyle w:val="StyleBoldUnderline"/>
        </w:rPr>
        <w:t xml:space="preserve"> with that framework, </w:t>
      </w:r>
      <w:r w:rsidRPr="00A1386B">
        <w:rPr>
          <w:rStyle w:val="StyleBoldUnderline"/>
          <w:highlight w:val="green"/>
        </w:rPr>
        <w:t xml:space="preserve">would pre- serve Washington’s </w:t>
      </w:r>
      <w:r w:rsidRPr="001B24A4">
        <w:rPr>
          <w:rStyle w:val="StyleBoldUnderline"/>
          <w:highlight w:val="yellow"/>
        </w:rPr>
        <w:t xml:space="preserve">ability to apply </w:t>
      </w:r>
      <w:r w:rsidRPr="00A1386B">
        <w:rPr>
          <w:rStyle w:val="StyleBoldUnderline"/>
          <w:highlight w:val="green"/>
        </w:rPr>
        <w:t>diplomatic pressure</w:t>
      </w:r>
      <w:r w:rsidRPr="006D5996">
        <w:rPr>
          <w:sz w:val="16"/>
        </w:rPr>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6D5996">
        <w:rPr>
          <w:sz w:val="16"/>
        </w:rPr>
        <w:t>—and should be informed by comparable efforts in the realms of cyber and space.</w:t>
      </w:r>
    </w:p>
    <w:p w14:paraId="44A2C726" w14:textId="77777777" w:rsidR="00042190" w:rsidRPr="008D62CE" w:rsidRDefault="00042190" w:rsidP="00042190">
      <w:pPr>
        <w:pStyle w:val="Heading4"/>
      </w:pPr>
      <w:r w:rsidRPr="008D62CE">
        <w:t>The best scholarship validates our theory of arms races – unless norms precede formal agreements, they’ll be ineffective</w:t>
      </w:r>
    </w:p>
    <w:p w14:paraId="33BEDAB1" w14:textId="77777777" w:rsidR="00042190" w:rsidRDefault="00042190" w:rsidP="00042190">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14:paraId="3BD882A1" w14:textId="17907FC8" w:rsidR="00042190" w:rsidRDefault="00042190" w:rsidP="00042190">
      <w:pPr>
        <w:rPr>
          <w:sz w:val="16"/>
        </w:rPr>
      </w:pPr>
      <w:r w:rsidRPr="00702BE6">
        <w:rPr>
          <w:rStyle w:val="StyleBoldUnderline"/>
        </w:rPr>
        <w:t xml:space="preserve">Is the world about to see </w:t>
      </w:r>
      <w:r w:rsidRPr="00D562FB">
        <w:rPr>
          <w:rStyle w:val="StyleBoldUnderline"/>
          <w:highlight w:val="green"/>
        </w:rPr>
        <w:t>a "drone race</w:t>
      </w:r>
      <w:r w:rsidRPr="00702BE6">
        <w:rPr>
          <w:rStyle w:val="StyleBoldUnderline"/>
        </w:rPr>
        <w:t>" among the United States, China and several other major powers</w:t>
      </w:r>
      <w:r w:rsidRPr="000E07F0">
        <w:rPr>
          <w:sz w:val="16"/>
        </w:rPr>
        <w:t xml:space="preserve">? Writing in the New York Times, Scott Shane argued that just such </w:t>
      </w:r>
      <w:r w:rsidRPr="00702BE6">
        <w:rPr>
          <w:rStyle w:val="StyleBoldUnderline"/>
        </w:rPr>
        <w:t xml:space="preserve">an arms race </w:t>
      </w:r>
      <w:r w:rsidRPr="00D562FB">
        <w:rPr>
          <w:rStyle w:val="StyleBoldUnderline"/>
          <w:highlight w:val="green"/>
        </w:rPr>
        <w:t>is already happening</w:t>
      </w:r>
      <w:r w:rsidRPr="000E07F0">
        <w:rPr>
          <w:sz w:val="16"/>
        </w:rPr>
        <w:t xml:space="preserve"> and that </w:t>
      </w:r>
      <w:r w:rsidRPr="001F29A4">
        <w:rPr>
          <w:rStyle w:val="StyleBoldUnderline"/>
          <w:highlight w:val="cyan"/>
        </w:rPr>
        <w:t>it is largely a result of</w:t>
      </w:r>
      <w:r w:rsidRPr="00702BE6">
        <w:rPr>
          <w:rStyle w:val="StyleBoldUnderline"/>
        </w:rPr>
        <w:t xml:space="preserve"> the </w:t>
      </w:r>
      <w:r w:rsidRPr="001F29A4">
        <w:rPr>
          <w:rStyle w:val="StyleBoldUnderline"/>
          <w:highlight w:val="cyan"/>
        </w:rPr>
        <w:t>widespread use</w:t>
      </w:r>
      <w:r w:rsidRPr="00702BE6">
        <w:rPr>
          <w:rStyle w:val="StyleBoldUnderline"/>
        </w:rPr>
        <w:t xml:space="preserve"> of drones in a counterterror role </w:t>
      </w:r>
      <w:r w:rsidRPr="001F29A4">
        <w:rPr>
          <w:rStyle w:val="StyleBoldUnderline"/>
          <w:highlight w:val="cyan"/>
        </w:rPr>
        <w:t>by the U</w:t>
      </w:r>
      <w:r w:rsidRPr="00702BE6">
        <w:rPr>
          <w:rStyle w:val="StyleBoldUnderline"/>
        </w:rPr>
        <w:t xml:space="preserve">nited </w:t>
      </w:r>
      <w:r w:rsidRPr="001F29A4">
        <w:rPr>
          <w:rStyle w:val="StyleBoldUnderline"/>
          <w:highlight w:val="cyan"/>
        </w:rPr>
        <w:t>S</w:t>
      </w:r>
      <w:r w:rsidRPr="00702BE6">
        <w:rPr>
          <w:rStyle w:val="StyleBoldUnderline"/>
        </w:rPr>
        <w:t>tates</w:t>
      </w:r>
      <w:r w:rsidRPr="000E07F0">
        <w:rPr>
          <w:sz w:val="16"/>
        </w:rPr>
        <w:t xml:space="preserve">. Shane suggests that </w:t>
      </w:r>
      <w:r w:rsidRPr="001F29A4">
        <w:rPr>
          <w:rStyle w:val="StyleBoldUnderline"/>
          <w:highlight w:val="cyan"/>
        </w:rPr>
        <w:t>an international norm</w:t>
      </w:r>
      <w:r w:rsidRPr="00702BE6">
        <w:rPr>
          <w:rStyle w:val="StyleBoldUnderline"/>
        </w:rPr>
        <w:t xml:space="preserve"> of drone usage </w:t>
      </w:r>
      <w:r w:rsidRPr="001F29A4">
        <w:rPr>
          <w:rStyle w:val="StyleBoldUnderline"/>
          <w:highlight w:val="cyan"/>
        </w:rPr>
        <w:t>is developing</w:t>
      </w:r>
      <w:r w:rsidRPr="00702BE6">
        <w:rPr>
          <w:rStyle w:val="StyleBoldUnderline"/>
        </w:rPr>
        <w:t xml:space="preserve"> around how the United States has decided to employ drones</w:t>
      </w:r>
      <w:r w:rsidRPr="000E07F0">
        <w:rPr>
          <w:sz w:val="16"/>
        </w:rPr>
        <w:t xml:space="preserve">. </w:t>
      </w:r>
      <w:r w:rsidRPr="00702BE6">
        <w:rPr>
          <w:rStyle w:val="StyleBoldUnderline"/>
        </w:rPr>
        <w:t xml:space="preserve">In the future, we may expect that </w:t>
      </w:r>
      <w:r w:rsidRPr="00D562FB">
        <w:rPr>
          <w:rStyle w:val="StyleBoldUnderline"/>
          <w:highlight w:val="green"/>
        </w:rPr>
        <w:t>China, Russia and India will employ</w:t>
      </w:r>
      <w:r w:rsidRPr="00702BE6">
        <w:rPr>
          <w:rStyle w:val="StyleBoldUnderline"/>
        </w:rPr>
        <w:t xml:space="preserve"> advanced </w:t>
      </w:r>
      <w:r w:rsidRPr="00D562FB">
        <w:rPr>
          <w:rStyle w:val="StyleBoldUnderline"/>
          <w:highlight w:val="green"/>
        </w:rPr>
        <w:t>drone technologies against</w:t>
      </w:r>
      <w:r w:rsidRPr="00702BE6">
        <w:rPr>
          <w:rStyle w:val="StyleBoldUnderline"/>
        </w:rPr>
        <w:t xml:space="preserve"> similar </w:t>
      </w:r>
      <w:r w:rsidRPr="00D562FB">
        <w:rPr>
          <w:rStyle w:val="StyleBoldUnderline"/>
          <w:highlight w:val="green"/>
        </w:rPr>
        <w:t>enemies</w:t>
      </w:r>
      <w:r w:rsidRPr="00702BE6">
        <w:rPr>
          <w:rStyle w:val="StyleBoldUnderline"/>
        </w:rPr>
        <w:t>, perhaps in Xinjiang or Chechnya</w:t>
      </w:r>
      <w:r w:rsidRPr="000E07F0">
        <w:rPr>
          <w:sz w:val="16"/>
        </w:rPr>
        <w:t xml:space="preserve">. Kenneth Anderson agrees that </w:t>
      </w:r>
      <w:r w:rsidRPr="00702BE6">
        <w:rPr>
          <w:rStyle w:val="StyleBoldUnderline"/>
        </w:rPr>
        <w:t>the drone race is on</w:t>
      </w:r>
      <w:r w:rsidRPr="000E07F0">
        <w:rPr>
          <w:sz w:val="16"/>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r w:rsidR="000E07F0" w:rsidRPr="000E07F0">
        <w:rPr>
          <w:sz w:val="12"/>
        </w:rPr>
        <w:t>¶</w:t>
      </w:r>
      <w:r w:rsidRPr="000E07F0">
        <w:rPr>
          <w:sz w:val="16"/>
        </w:rPr>
        <w:t xml:space="preserve"> </w:t>
      </w:r>
      <w:proofErr w:type="gramStart"/>
      <w:r w:rsidRPr="000E07F0">
        <w:rPr>
          <w:sz w:val="16"/>
        </w:rPr>
        <w:t>So</w:t>
      </w:r>
      <w:proofErr w:type="gramEnd"/>
      <w:r w:rsidRPr="000E07F0">
        <w:rPr>
          <w:sz w:val="16"/>
        </w:rPr>
        <w:t xml:space="preserve"> which is it? Has the United States sparked a drone race, or was a race with the Chinese and Russians inevitable? While there's truth on both sides, on balance Shane is correct. </w:t>
      </w:r>
      <w:r w:rsidRPr="00D562FB">
        <w:rPr>
          <w:rStyle w:val="StyleBoldUnderline"/>
          <w:highlight w:val="green"/>
        </w:rPr>
        <w:t xml:space="preserve">Arms races </w:t>
      </w:r>
      <w:r w:rsidRPr="001F29A4">
        <w:rPr>
          <w:rStyle w:val="StyleBoldUnderline"/>
          <w:highlight w:val="cyan"/>
        </w:rPr>
        <w:t>don't just "happen</w:t>
      </w:r>
      <w:r w:rsidRPr="00702BE6">
        <w:rPr>
          <w:rStyle w:val="StyleBoldUnderline"/>
        </w:rPr>
        <w:t>" because of outside technological developments</w:t>
      </w:r>
      <w:r w:rsidRPr="000E07F0">
        <w:rPr>
          <w:sz w:val="16"/>
        </w:rPr>
        <w:t xml:space="preserve">. Rather, </w:t>
      </w:r>
      <w:r w:rsidRPr="001F29A4">
        <w:rPr>
          <w:rStyle w:val="StyleBoldUnderline"/>
          <w:highlight w:val="cyan"/>
        </w:rPr>
        <w:t xml:space="preserve">they </w:t>
      </w:r>
      <w:r w:rsidRPr="00D562FB">
        <w:rPr>
          <w:rStyle w:val="StyleBoldUnderline"/>
          <w:highlight w:val="green"/>
        </w:rPr>
        <w:t xml:space="preserve">are embedded in political dynamics associated with </w:t>
      </w:r>
      <w:r w:rsidRPr="001F29A4">
        <w:rPr>
          <w:rStyle w:val="StyleBoldUnderline"/>
          <w:highlight w:val="cyan"/>
        </w:rPr>
        <w:t xml:space="preserve">public </w:t>
      </w:r>
      <w:r w:rsidRPr="00D562FB">
        <w:rPr>
          <w:rStyle w:val="StyleBoldUnderline"/>
          <w:highlight w:val="green"/>
        </w:rPr>
        <w:t>perception</w:t>
      </w:r>
      <w:r w:rsidRPr="001F29A4">
        <w:rPr>
          <w:rStyle w:val="StyleBoldUnderline"/>
          <w:highlight w:val="cyan"/>
        </w:rPr>
        <w:t xml:space="preserve">, international </w:t>
      </w:r>
      <w:r w:rsidRPr="00D562FB">
        <w:rPr>
          <w:rStyle w:val="StyleBoldUnderline"/>
          <w:highlight w:val="green"/>
        </w:rPr>
        <w:t xml:space="preserve">prestige and </w:t>
      </w:r>
      <w:r w:rsidRPr="001F29A4">
        <w:rPr>
          <w:rStyle w:val="StyleBoldUnderline"/>
          <w:highlight w:val="cyan"/>
        </w:rPr>
        <w:t xml:space="preserve">bureaucratic </w:t>
      </w:r>
      <w:r w:rsidRPr="00D562FB">
        <w:rPr>
          <w:rStyle w:val="StyleBoldUnderline"/>
          <w:highlight w:val="green"/>
        </w:rPr>
        <w:t>conflict</w:t>
      </w:r>
      <w:r w:rsidRPr="000E07F0">
        <w:rPr>
          <w:sz w:val="16"/>
          <w:highlight w:val="cyan"/>
        </w:rPr>
        <w:t xml:space="preserve">. </w:t>
      </w:r>
      <w:r w:rsidRPr="00D562FB">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D562FB">
        <w:rPr>
          <w:rStyle w:val="StyleBoldUnderline"/>
          <w:highlight w:val="green"/>
        </w:rPr>
        <w:t>are pursuing capabilities more vigorously because of the U.S. example</w:t>
      </w:r>
      <w:r w:rsidRPr="000E07F0">
        <w:rPr>
          <w:sz w:val="16"/>
          <w:highlight w:val="cyan"/>
        </w:rPr>
        <w:t xml:space="preserve">. </w:t>
      </w:r>
      <w:r w:rsidRPr="001F29A4">
        <w:rPr>
          <w:rStyle w:val="StyleBoldUnderline"/>
          <w:highlight w:val="cyan"/>
        </w:rPr>
        <w:t>Understanding this is necessary to developing</w:t>
      </w:r>
      <w:r w:rsidRPr="00702BE6">
        <w:rPr>
          <w:rStyle w:val="StyleBoldUnderline"/>
        </w:rPr>
        <w:t xml:space="preserve"> expectations of what lies ahead as well as </w:t>
      </w:r>
      <w:r w:rsidRPr="001F29A4">
        <w:rPr>
          <w:rStyle w:val="StyleBoldUnderline"/>
          <w:highlight w:val="cyan"/>
        </w:rPr>
        <w:t>a strategy</w:t>
      </w:r>
      <w:r w:rsidRPr="00702BE6">
        <w:rPr>
          <w:rStyle w:val="StyleBoldUnderline"/>
        </w:rPr>
        <w:t xml:space="preserve"> for regulating drone warfare</w:t>
      </w:r>
      <w:proofErr w:type="gramStart"/>
      <w:r w:rsidRPr="000E07F0">
        <w:rPr>
          <w:sz w:val="16"/>
        </w:rPr>
        <w:t>.</w:t>
      </w:r>
      <w:r w:rsidR="000E07F0" w:rsidRPr="000E07F0">
        <w:rPr>
          <w:sz w:val="12"/>
        </w:rPr>
        <w:t>¶</w:t>
      </w:r>
      <w:proofErr w:type="gramEnd"/>
      <w:r w:rsidRPr="000E07F0">
        <w:rPr>
          <w:sz w:val="16"/>
        </w:rPr>
        <w:t xml:space="preserve"> </w:t>
      </w:r>
      <w:r w:rsidRPr="00D562FB">
        <w:rPr>
          <w:rStyle w:val="StyleBoldUnderline"/>
          <w:highlight w:val="green"/>
        </w:rPr>
        <w:t xml:space="preserve">States run arms races </w:t>
      </w:r>
      <w:r w:rsidRPr="00D562FB">
        <w:rPr>
          <w:rStyle w:val="StyleBoldUnderline"/>
        </w:rPr>
        <w:t>for</w:t>
      </w:r>
      <w:r w:rsidRPr="00702BE6">
        <w:rPr>
          <w:rStyle w:val="StyleBoldUnderline"/>
        </w:rPr>
        <w:t xml:space="preserve"> a variety of </w:t>
      </w:r>
      <w:r w:rsidRPr="00D562FB">
        <w:rPr>
          <w:rStyle w:val="StyleBoldUnderline"/>
        </w:rPr>
        <w:t>reasons</w:t>
      </w:r>
      <w:r w:rsidRPr="000E07F0">
        <w:rPr>
          <w:sz w:val="16"/>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1F29A4">
        <w:rPr>
          <w:rStyle w:val="StyleBoldUnderline"/>
          <w:highlight w:val="cyan"/>
        </w:rPr>
        <w:t>these reasons</w:t>
      </w:r>
      <w:r w:rsidRPr="00702BE6">
        <w:rPr>
          <w:rStyle w:val="StyleBoldUnderline"/>
        </w:rPr>
        <w:t xml:space="preserve"> share common characteristics, however</w:t>
      </w:r>
      <w:r w:rsidRPr="000E07F0">
        <w:rPr>
          <w:sz w:val="16"/>
        </w:rPr>
        <w:t xml:space="preserve">: They are both social and strategic, and </w:t>
      </w:r>
      <w:r w:rsidRPr="00702BE6">
        <w:rPr>
          <w:rStyle w:val="StyleBoldUnderline"/>
        </w:rPr>
        <w:t xml:space="preserve">they </w:t>
      </w:r>
      <w:r w:rsidRPr="00D562FB">
        <w:rPr>
          <w:rStyle w:val="StyleBoldUnderline"/>
          <w:highlight w:val="green"/>
        </w:rPr>
        <w:t>depend on the behavior of other countries</w:t>
      </w:r>
      <w:r w:rsidRPr="000E07F0">
        <w:rPr>
          <w:sz w:val="16"/>
        </w:rPr>
        <w:t xml:space="preserve">. </w:t>
      </w:r>
      <w:r w:rsidR="000E07F0" w:rsidRPr="000E07F0">
        <w:rPr>
          <w:sz w:val="12"/>
        </w:rPr>
        <w:t>¶</w:t>
      </w:r>
      <w:r w:rsidRPr="000E07F0">
        <w:rPr>
          <w:sz w:val="16"/>
        </w:rPr>
        <w:t xml:space="preserve"> </w:t>
      </w:r>
      <w:r w:rsidRPr="00702BE6">
        <w:rPr>
          <w:rStyle w:val="StyleBoldUnderline"/>
        </w:rPr>
        <w:t>Improvements in technology do not make the procurement of any given weapon necessary; rather, geostrategic interest creates the need for a system</w:t>
      </w:r>
      <w:r w:rsidRPr="000E07F0">
        <w:rPr>
          <w:sz w:val="16"/>
        </w:rPr>
        <w:t xml:space="preserve">. So while there's a degree of truth to Anderson's argument about the availability of drone technology, he ignores the degree to which </w:t>
      </w:r>
      <w:r w:rsidRPr="00702BE6">
        <w:rPr>
          <w:rStyle w:val="StyleBoldUnderline"/>
        </w:rPr>
        <w:t xml:space="preserve">dramatic </w:t>
      </w:r>
      <w:r w:rsidRPr="00D562FB">
        <w:rPr>
          <w:rStyle w:val="StyleBoldUnderline"/>
          <w:highlight w:val="green"/>
        </w:rPr>
        <w:t>precedent can affect state policy</w:t>
      </w:r>
      <w:r w:rsidRPr="000E07F0">
        <w:rPr>
          <w:sz w:val="16"/>
          <w:highlight w:val="green"/>
        </w:rPr>
        <w:t>.</w:t>
      </w:r>
      <w:r w:rsidRPr="000E07F0">
        <w:rPr>
          <w:sz w:val="16"/>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1F29A4">
        <w:rPr>
          <w:rStyle w:val="StyleBoldUnderline"/>
          <w:highlight w:val="cyan"/>
        </w:rPr>
        <w:t>the race</w:t>
      </w:r>
      <w:r w:rsidRPr="00702BE6">
        <w:rPr>
          <w:rStyle w:val="StyleBoldUnderline"/>
        </w:rPr>
        <w:t xml:space="preserve"> now on display </w:t>
      </w:r>
      <w:r w:rsidRPr="001F29A4">
        <w:rPr>
          <w:rStyle w:val="StyleBoldUnderline"/>
          <w:highlight w:val="cyan"/>
        </w:rPr>
        <w:t>has been driven by U.S. behavior</w:t>
      </w:r>
      <w:r w:rsidRPr="000E07F0">
        <w:rPr>
          <w:sz w:val="16"/>
          <w:highlight w:val="cyan"/>
        </w:rPr>
        <w:t xml:space="preserve">. </w:t>
      </w:r>
      <w:r w:rsidRPr="001F29A4">
        <w:rPr>
          <w:rStyle w:val="StyleBoldUnderline"/>
          <w:highlight w:val="cyan"/>
        </w:rPr>
        <w:t xml:space="preserve">Other </w:t>
      </w:r>
      <w:r w:rsidRPr="00D562FB">
        <w:rPr>
          <w:rStyle w:val="StyleBoldUnderline"/>
          <w:highlight w:val="green"/>
        </w:rPr>
        <w:t>states</w:t>
      </w:r>
      <w:r w:rsidRPr="00702BE6">
        <w:rPr>
          <w:rStyle w:val="StyleBoldUnderline"/>
        </w:rPr>
        <w:t xml:space="preserve">, observing the effectiveness -- or at least the capabilities -- of U.S. drones </w:t>
      </w:r>
      <w:r w:rsidRPr="001F29A4">
        <w:rPr>
          <w:rStyle w:val="StyleBoldUnderline"/>
          <w:highlight w:val="cyan"/>
        </w:rPr>
        <w:t>will</w:t>
      </w:r>
      <w:r w:rsidRPr="00702BE6">
        <w:rPr>
          <w:rStyle w:val="StyleBoldUnderline"/>
        </w:rPr>
        <w:t xml:space="preserve"> work to </w:t>
      </w:r>
      <w:r w:rsidRPr="001F29A4">
        <w:rPr>
          <w:rStyle w:val="StyleBoldUnderline"/>
          <w:highlight w:val="cyan"/>
        </w:rPr>
        <w:t>create</w:t>
      </w:r>
      <w:r w:rsidRPr="00702BE6">
        <w:rPr>
          <w:rStyle w:val="StyleBoldUnderline"/>
        </w:rPr>
        <w:t xml:space="preserve"> their own </w:t>
      </w:r>
      <w:r w:rsidRPr="00D562FB">
        <w:rPr>
          <w:rStyle w:val="StyleBoldUnderline"/>
          <w:highlight w:val="green"/>
        </w:rPr>
        <w:t xml:space="preserve">counterparts </w:t>
      </w:r>
      <w:r w:rsidRPr="001F29A4">
        <w:rPr>
          <w:rStyle w:val="StyleBoldUnderline"/>
          <w:highlight w:val="cyan"/>
        </w:rPr>
        <w:t>with an enthusiasm</w:t>
      </w:r>
      <w:r w:rsidRPr="00702BE6">
        <w:rPr>
          <w:rStyle w:val="StyleBoldUnderline"/>
        </w:rPr>
        <w:t xml:space="preserve"> that </w:t>
      </w:r>
      <w:r w:rsidRPr="001F29A4">
        <w:rPr>
          <w:rStyle w:val="StyleBoldUnderline"/>
          <w:highlight w:val="cyan"/>
        </w:rPr>
        <w:t xml:space="preserve">they </w:t>
      </w:r>
      <w:r w:rsidRPr="00D562FB">
        <w:rPr>
          <w:rStyle w:val="StyleBoldUnderline"/>
          <w:highlight w:val="green"/>
        </w:rPr>
        <w:t>would not have had in absence of the U.S. exampl</w:t>
      </w:r>
      <w:r w:rsidRPr="001F29A4">
        <w:rPr>
          <w:rStyle w:val="StyleBoldUnderline"/>
          <w:highlight w:val="cyan"/>
        </w:rPr>
        <w:t>e</w:t>
      </w:r>
      <w:proofErr w:type="gramStart"/>
      <w:r w:rsidRPr="000E07F0">
        <w:rPr>
          <w:sz w:val="16"/>
        </w:rPr>
        <w:t>.</w:t>
      </w:r>
      <w:r w:rsidR="000E07F0" w:rsidRPr="000E07F0">
        <w:rPr>
          <w:sz w:val="12"/>
        </w:rPr>
        <w:t>¶</w:t>
      </w:r>
      <w:proofErr w:type="gramEnd"/>
      <w:r w:rsidRPr="000E07F0">
        <w:rPr>
          <w:sz w:val="16"/>
        </w:rPr>
        <w:t xml:space="preserve"> </w:t>
      </w:r>
      <w:r w:rsidRPr="001F29A4">
        <w:rPr>
          <w:rStyle w:val="StyleBoldUnderline"/>
          <w:highlight w:val="cyan"/>
        </w:rPr>
        <w:t>What is undeniable</w:t>
      </w:r>
      <w:r w:rsidRPr="000E07F0">
        <w:rPr>
          <w:sz w:val="16"/>
        </w:rPr>
        <w:t xml:space="preserve">, however, </w:t>
      </w:r>
      <w:r w:rsidRPr="001F29A4">
        <w:rPr>
          <w:rStyle w:val="StyleBoldUnderline"/>
          <w:highlight w:val="cyan"/>
        </w:rPr>
        <w:t>is that we face a drone race</w:t>
      </w:r>
      <w:r w:rsidRPr="000E07F0">
        <w:rPr>
          <w:sz w:val="16"/>
        </w:rPr>
        <w:t xml:space="preserve">, which inevitably evokes the question of arms control. Because they vary widely in technical characteristics, appearance and even definition, </w:t>
      </w:r>
      <w:r w:rsidRPr="00D562FB">
        <w:rPr>
          <w:rStyle w:val="StyleBoldUnderline"/>
          <w:highlight w:val="green"/>
        </w:rPr>
        <w:t>drones are poor candidates for "traditional" arms control</w:t>
      </w:r>
      <w:r w:rsidRPr="000E07F0">
        <w:rPr>
          <w:sz w:val="16"/>
        </w:rPr>
        <w:t xml:space="preserve"> of the variety that places strict limits on number of vehicles constructed, fielded and so forth. Rather, to the extent that any regulation of drone warfare is likely, it will come through treaties limiting how drones are used. </w:t>
      </w:r>
      <w:r w:rsidR="000E07F0" w:rsidRPr="000E07F0">
        <w:rPr>
          <w:sz w:val="12"/>
        </w:rPr>
        <w:t>¶</w:t>
      </w:r>
      <w:r w:rsidRPr="000E07F0">
        <w:rPr>
          <w:sz w:val="16"/>
        </w:rPr>
        <w:t xml:space="preserve">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1F29A4">
        <w:rPr>
          <w:rStyle w:val="StyleBoldUnderline"/>
          <w:highlight w:val="cyan"/>
        </w:rPr>
        <w:t>creating the public outrage necessary to force global elites to limit</w:t>
      </w:r>
      <w:r w:rsidRPr="00702BE6">
        <w:rPr>
          <w:rStyle w:val="StyleBoldUnderline"/>
        </w:rPr>
        <w:t xml:space="preserve"> drone </w:t>
      </w:r>
      <w:r w:rsidRPr="001F29A4">
        <w:rPr>
          <w:rStyle w:val="StyleBoldUnderline"/>
          <w:highlight w:val="cyan"/>
        </w:rPr>
        <w:t>usage may</w:t>
      </w:r>
      <w:r w:rsidRPr="000E07F0">
        <w:rPr>
          <w:sz w:val="16"/>
        </w:rPr>
        <w:t xml:space="preserve"> also </w:t>
      </w:r>
      <w:r w:rsidRPr="001F29A4">
        <w:rPr>
          <w:rStyle w:val="StyleBoldUnderline"/>
          <w:highlight w:val="cyan"/>
        </w:rPr>
        <w:t>prove difficult</w:t>
      </w:r>
      <w:r w:rsidRPr="000E07F0">
        <w:rPr>
          <w:sz w:val="16"/>
        </w:rPr>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proofErr w:type="gramStart"/>
      <w:r w:rsidRPr="000E07F0">
        <w:rPr>
          <w:sz w:val="16"/>
        </w:rPr>
        <w:t>.</w:t>
      </w:r>
      <w:r w:rsidR="000E07F0" w:rsidRPr="000E07F0">
        <w:rPr>
          <w:sz w:val="12"/>
        </w:rPr>
        <w:t>¶</w:t>
      </w:r>
      <w:proofErr w:type="gramEnd"/>
      <w:r w:rsidRPr="000E07F0">
        <w:rPr>
          <w:sz w:val="16"/>
        </w:rPr>
        <w:t xml:space="preserve"> However, even in the unlikely event of global public outrage, </w:t>
      </w:r>
      <w:r w:rsidRPr="001F29A4">
        <w:rPr>
          <w:rStyle w:val="StyleBoldUnderline"/>
          <w:highlight w:val="cyan"/>
        </w:rPr>
        <w:t>any</w:t>
      </w:r>
      <w:r w:rsidRPr="00702BE6">
        <w:rPr>
          <w:rStyle w:val="StyleBoldUnderline"/>
        </w:rPr>
        <w:t xml:space="preserve"> serious </w:t>
      </w:r>
      <w:r w:rsidRPr="001F29A4">
        <w:rPr>
          <w:rStyle w:val="StyleBoldUnderline"/>
          <w:highlight w:val="cyan"/>
        </w:rPr>
        <w:t xml:space="preserve">effort at </w:t>
      </w:r>
      <w:r w:rsidRPr="00D562FB">
        <w:rPr>
          <w:rStyle w:val="StyleBoldUnderline"/>
          <w:highlight w:val="green"/>
        </w:rPr>
        <w:t>regulating</w:t>
      </w:r>
      <w:r w:rsidRPr="00702BE6">
        <w:rPr>
          <w:rStyle w:val="StyleBoldUnderline"/>
        </w:rPr>
        <w:t xml:space="preserve"> the </w:t>
      </w:r>
      <w:r w:rsidRPr="00D562FB">
        <w:rPr>
          <w:rStyle w:val="StyleBoldUnderline"/>
          <w:highlight w:val="green"/>
        </w:rPr>
        <w:t>use</w:t>
      </w:r>
      <w:r w:rsidRPr="00702BE6">
        <w:rPr>
          <w:rStyle w:val="StyleBoldUnderline"/>
        </w:rPr>
        <w:t xml:space="preserve"> of drones </w:t>
      </w:r>
      <w:r w:rsidRPr="00D562FB">
        <w:rPr>
          <w:rStyle w:val="StyleBoldUnderline"/>
          <w:highlight w:val="green"/>
        </w:rPr>
        <w:t>will require U.S. acquiescence</w:t>
      </w:r>
      <w:r w:rsidRPr="000E07F0">
        <w:rPr>
          <w:sz w:val="16"/>
        </w:rPr>
        <w:t xml:space="preserve">. Landmines are a remarkably unpopular form of weapon, but the United States continues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then </w:t>
      </w:r>
      <w:r w:rsidRPr="001F29A4">
        <w:rPr>
          <w:rStyle w:val="StyleBoldUnderline"/>
          <w:highlight w:val="cyan"/>
        </w:rPr>
        <w:t>even global outrage may not</w:t>
      </w:r>
      <w:r w:rsidRPr="00702BE6">
        <w:rPr>
          <w:rStyle w:val="StyleBoldUnderline"/>
        </w:rPr>
        <w:t xml:space="preserve"> be sufficient to </w:t>
      </w:r>
      <w:r w:rsidRPr="001F29A4">
        <w:rPr>
          <w:rStyle w:val="StyleBoldUnderline"/>
          <w:highlight w:val="cyan"/>
        </w:rPr>
        <w:t>make the U.S. budge</w:t>
      </w:r>
      <w:r w:rsidRPr="00702BE6">
        <w:rPr>
          <w:rStyle w:val="StyleBoldUnderline"/>
        </w:rPr>
        <w:t xml:space="preserve"> on its position</w:t>
      </w:r>
      <w:r w:rsidRPr="000E07F0">
        <w:rPr>
          <w:sz w:val="16"/>
        </w:rPr>
        <w:t xml:space="preserve">. </w:t>
      </w:r>
      <w:r w:rsidRPr="00702BE6">
        <w:rPr>
          <w:rStyle w:val="StyleBoldUnderline"/>
        </w:rPr>
        <w:t xml:space="preserve">This simply reaffirms the original point: Arms races don't just "happen," but rather are a direct, if unexpected outcome of state policy. Like it or not, </w:t>
      </w:r>
      <w:r w:rsidRPr="00D562FB">
        <w:rPr>
          <w:rStyle w:val="StyleBoldUnderline"/>
          <w:highlight w:val="green"/>
        </w:rPr>
        <w:t>the behavior of the United</w:t>
      </w:r>
      <w:r w:rsidRPr="00702BE6">
        <w:rPr>
          <w:rStyle w:val="StyleBoldUnderline"/>
        </w:rPr>
        <w:t xml:space="preserve"> </w:t>
      </w:r>
      <w:r w:rsidRPr="00D562FB">
        <w:rPr>
          <w:rStyle w:val="StyleBoldUnderline"/>
          <w:highlight w:val="green"/>
        </w:rPr>
        <w:t>States</w:t>
      </w:r>
      <w:r w:rsidRPr="00702BE6">
        <w:rPr>
          <w:rStyle w:val="StyleBoldUnderline"/>
        </w:rPr>
        <w:t xml:space="preserve"> right now </w:t>
      </w:r>
      <w:r w:rsidRPr="00D562FB">
        <w:rPr>
          <w:rStyle w:val="StyleBoldUnderline"/>
          <w:highlight w:val="green"/>
        </w:rPr>
        <w:t>is structuring how the world will</w:t>
      </w:r>
      <w:r w:rsidRPr="00702BE6">
        <w:rPr>
          <w:rStyle w:val="StyleBoldUnderline"/>
        </w:rPr>
        <w:t xml:space="preserve"> think about, build and </w:t>
      </w:r>
      <w:r w:rsidRPr="00D562FB">
        <w:rPr>
          <w:rStyle w:val="StyleBoldUnderline"/>
          <w:highlight w:val="green"/>
        </w:rPr>
        <w:t>use drones</w:t>
      </w:r>
      <w:r w:rsidRPr="00702BE6">
        <w:rPr>
          <w:rStyle w:val="StyleBoldUnderline"/>
        </w:rPr>
        <w:t xml:space="preserve"> for the foreseeable future</w:t>
      </w:r>
      <w:r w:rsidRPr="000E07F0">
        <w:rPr>
          <w:sz w:val="16"/>
        </w:rPr>
        <w:t xml:space="preserve">. Given this, </w:t>
      </w:r>
      <w:r w:rsidRPr="001F29A4">
        <w:rPr>
          <w:rStyle w:val="StyleBoldUnderline"/>
          <w:highlight w:val="cyan"/>
        </w:rPr>
        <w:t>U</w:t>
      </w:r>
      <w:r w:rsidRPr="00D562FB">
        <w:rPr>
          <w:rStyle w:val="StyleBoldUnderline"/>
          <w:highlight w:val="green"/>
        </w:rPr>
        <w:t>.</w:t>
      </w:r>
      <w:r w:rsidRPr="001F29A4">
        <w:rPr>
          <w:rStyle w:val="StyleBoldUnderline"/>
          <w:highlight w:val="cyan"/>
        </w:rPr>
        <w:t xml:space="preserve">S. </w:t>
      </w:r>
      <w:r w:rsidRPr="00D562FB">
        <w:rPr>
          <w:rStyle w:val="StyleBoldUnderline"/>
          <w:highlight w:val="green"/>
        </w:rPr>
        <w:t>policymakers should</w:t>
      </w:r>
      <w:r w:rsidRPr="000E07F0">
        <w:rPr>
          <w:sz w:val="16"/>
        </w:rPr>
        <w:t xml:space="preserve"> perhaps </w:t>
      </w:r>
      <w:r w:rsidRPr="00D562FB">
        <w:rPr>
          <w:rStyle w:val="StyleBoldUnderline"/>
          <w:highlight w:val="green"/>
        </w:rPr>
        <w:t>devote</w:t>
      </w:r>
      <w:r w:rsidRPr="00702BE6">
        <w:rPr>
          <w:rStyle w:val="StyleBoldUnderline"/>
        </w:rPr>
        <w:t xml:space="preserve"> a touch more </w:t>
      </w:r>
      <w:r w:rsidRPr="00D562FB">
        <w:rPr>
          <w:rStyle w:val="StyleBoldUnderline"/>
          <w:highlight w:val="green"/>
        </w:rPr>
        <w:t>attention to</w:t>
      </w:r>
      <w:r w:rsidRPr="00702BE6">
        <w:rPr>
          <w:rStyle w:val="StyleBoldUnderline"/>
        </w:rPr>
        <w:t xml:space="preserve"> the </w:t>
      </w:r>
      <w:r w:rsidRPr="00D562FB">
        <w:rPr>
          <w:rStyle w:val="StyleBoldUnderline"/>
          <w:highlight w:val="green"/>
        </w:rPr>
        <w:t>precedent</w:t>
      </w:r>
      <w:r w:rsidRPr="00702BE6">
        <w:rPr>
          <w:rStyle w:val="StyleBoldUnderline"/>
        </w:rPr>
        <w:t xml:space="preserve"> they're setting</w:t>
      </w:r>
      <w:r w:rsidRPr="000E07F0">
        <w:rPr>
          <w:sz w:val="16"/>
        </w:rPr>
        <w:t>.</w:t>
      </w:r>
    </w:p>
    <w:p w14:paraId="1D82E05E" w14:textId="77777777" w:rsidR="000E07F0" w:rsidRPr="000E07F0" w:rsidRDefault="000E07F0" w:rsidP="00042190">
      <w:pPr>
        <w:rPr>
          <w:sz w:val="16"/>
        </w:rPr>
      </w:pPr>
    </w:p>
    <w:p w14:paraId="7C183B84" w14:textId="77777777" w:rsidR="00042190" w:rsidRDefault="00042190" w:rsidP="00042190">
      <w:pPr>
        <w:pStyle w:val="Heading4"/>
      </w:pPr>
      <w:r>
        <w:t>China’s drone proliferation will cause war in the region—multiple flashpoints</w:t>
      </w:r>
    </w:p>
    <w:p w14:paraId="48B03FC6" w14:textId="77777777" w:rsidR="00042190" w:rsidRPr="0078274A" w:rsidRDefault="00042190" w:rsidP="00042190">
      <w:pPr>
        <w:rPr>
          <w:rStyle w:val="StyleStyleBold12pt"/>
        </w:rPr>
      </w:pPr>
      <w:r w:rsidRPr="0078274A">
        <w:rPr>
          <w:rStyle w:val="StyleStyleBold12pt"/>
        </w:rPr>
        <w:t>Standaert, 2012</w:t>
      </w:r>
    </w:p>
    <w:p w14:paraId="2C8B5C7B" w14:textId="77777777" w:rsidR="00042190" w:rsidRDefault="00042190" w:rsidP="00042190">
      <w:r>
        <w:t xml:space="preserve">[Michael, Global Post, </w:t>
      </w:r>
      <w:r w:rsidRPr="0078274A">
        <w:t>Stage set for drone chess match in Asia-Pacific</w:t>
      </w:r>
      <w:r>
        <w:t xml:space="preserve">, </w:t>
      </w:r>
      <w:r w:rsidRPr="0078274A">
        <w:t>http://www.globalpost.com/dispatch/news/regions/asia-pacific/121102/china-drone-UAV-proliferation</w:t>
      </w:r>
      <w:proofErr w:type="gramStart"/>
      <w:r w:rsidRPr="0078274A">
        <w:t>?page</w:t>
      </w:r>
      <w:proofErr w:type="gramEnd"/>
      <w:r w:rsidRPr="0078274A">
        <w:t>=0,1</w:t>
      </w:r>
      <w:r>
        <w:t>] /</w:t>
      </w:r>
      <w:proofErr w:type="spellStart"/>
      <w:r>
        <w:t>Wyo</w:t>
      </w:r>
      <w:proofErr w:type="spellEnd"/>
      <w:r>
        <w:t>-MB</w:t>
      </w:r>
    </w:p>
    <w:p w14:paraId="7967B472" w14:textId="4F37751F" w:rsidR="00042190" w:rsidRDefault="00042190" w:rsidP="00042190">
      <w:pPr>
        <w:rPr>
          <w:sz w:val="16"/>
        </w:rPr>
      </w:pPr>
      <w:r w:rsidRPr="000E07F0">
        <w:rPr>
          <w:sz w:val="16"/>
        </w:rPr>
        <w:t xml:space="preserve">SHENZHEN, China — </w:t>
      </w:r>
      <w:r w:rsidRPr="00A1386B">
        <w:rPr>
          <w:rStyle w:val="StyleBoldUnderline"/>
          <w:highlight w:val="green"/>
        </w:rPr>
        <w:t>China’s</w:t>
      </w:r>
      <w:r w:rsidRPr="0078274A">
        <w:rPr>
          <w:rStyle w:val="StyleBoldUnderline"/>
        </w:rPr>
        <w:t xml:space="preserve"> plans to deploy</w:t>
      </w:r>
      <w:r w:rsidRPr="000E07F0">
        <w:rPr>
          <w:sz w:val="16"/>
        </w:rPr>
        <w:t xml:space="preserve"> surveillance </w:t>
      </w:r>
      <w:r w:rsidRPr="00A1386B">
        <w:rPr>
          <w:rStyle w:val="StyleBoldUnderline"/>
          <w:highlight w:val="green"/>
        </w:rPr>
        <w:t>drones in the East China 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rsidRPr="000E07F0">
        <w:rPr>
          <w:sz w:val="16"/>
        </w:rPr>
        <w:t>, but are also a reminder of how far ahead leading drone manufacturing nations like the United States and Israel remain on aviation technology</w:t>
      </w:r>
      <w:proofErr w:type="gramStart"/>
      <w:r w:rsidRPr="000E07F0">
        <w:rPr>
          <w:sz w:val="16"/>
        </w:rPr>
        <w:t>.</w:t>
      </w:r>
      <w:r w:rsidR="000E07F0" w:rsidRPr="000E07F0">
        <w:rPr>
          <w:sz w:val="12"/>
        </w:rPr>
        <w:t>¶</w:t>
      </w:r>
      <w:proofErr w:type="gramEnd"/>
      <w:r w:rsidRPr="000E07F0">
        <w:rPr>
          <w:sz w:val="16"/>
        </w:rPr>
        <w:t xml:space="preserve"> Experts say </w:t>
      </w:r>
      <w:r w:rsidRPr="0078274A">
        <w:rPr>
          <w:rStyle w:val="StyleBoldUnderline"/>
        </w:rPr>
        <w:t>interest in</w:t>
      </w:r>
      <w:r w:rsidRPr="000E07F0">
        <w:rPr>
          <w:sz w:val="16"/>
        </w:rP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rsidRPr="000E07F0">
        <w:rPr>
          <w:sz w:val="16"/>
        </w:rPr>
        <w:t>.</w:t>
      </w:r>
      <w:r w:rsidR="000E07F0" w:rsidRPr="000E07F0">
        <w:rPr>
          <w:sz w:val="12"/>
        </w:rPr>
        <w:t>¶</w:t>
      </w:r>
      <w:r w:rsidRPr="000E07F0">
        <w:rPr>
          <w:sz w:val="16"/>
        </w:rPr>
        <w:t xml:space="preserve"> </w:t>
      </w:r>
      <w:r w:rsidRPr="0078274A">
        <w:rPr>
          <w:rStyle w:val="StyleBoldUnderline"/>
        </w:rPr>
        <w:t>Add the Obama administration’s policy refocusing American attention on the region</w:t>
      </w:r>
      <w:r w:rsidRPr="000E07F0">
        <w:rPr>
          <w:sz w:val="16"/>
        </w:rP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rsidRPr="000E07F0">
        <w:rPr>
          <w:sz w:val="16"/>
        </w:rPr>
        <w:t>.</w:t>
      </w:r>
      <w:r w:rsidR="000E07F0" w:rsidRPr="000E07F0">
        <w:rPr>
          <w:sz w:val="12"/>
        </w:rPr>
        <w:t>¶</w:t>
      </w:r>
      <w:r w:rsidRPr="000E07F0">
        <w:rPr>
          <w:sz w:val="16"/>
        </w:rPr>
        <w:t xml:space="preserve"> In September, </w:t>
      </w:r>
      <w:r w:rsidRPr="00DD57F8">
        <w:rPr>
          <w:rStyle w:val="StyleBoldUnderline"/>
          <w:highlight w:val="yellow"/>
        </w:rPr>
        <w:t>China</w:t>
      </w:r>
      <w:r w:rsidRPr="000E07F0">
        <w:rPr>
          <w:sz w:val="16"/>
        </w:rP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 xml:space="preserve">including the </w:t>
      </w:r>
      <w:proofErr w:type="spellStart"/>
      <w:r w:rsidRPr="00A1386B">
        <w:rPr>
          <w:rStyle w:val="StyleBoldUnderline"/>
          <w:highlight w:val="green"/>
        </w:rPr>
        <w:t>Senkaku</w:t>
      </w:r>
      <w:proofErr w:type="spellEnd"/>
      <w:r w:rsidRPr="00A1386B">
        <w:rPr>
          <w:rStyle w:val="StyleBoldUnderline"/>
          <w:highlight w:val="green"/>
        </w:rPr>
        <w:t xml:space="preserve"> Islands</w:t>
      </w:r>
      <w:r w:rsidRPr="0078274A">
        <w:rPr>
          <w:rStyle w:val="StyleBoldUnderline"/>
        </w:rPr>
        <w:t xml:space="preserve"> that have caused recent friction with Japan.</w:t>
      </w:r>
      <w:r w:rsidRPr="000E07F0">
        <w:rPr>
          <w:sz w:val="16"/>
        </w:rP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proofErr w:type="gramStart"/>
      <w:r w:rsidRPr="0078274A">
        <w:rPr>
          <w:rStyle w:val="StyleBoldUnderline"/>
        </w:rPr>
        <w:t>.</w:t>
      </w:r>
      <w:r w:rsidR="000E07F0" w:rsidRPr="000E07F0">
        <w:rPr>
          <w:rStyle w:val="StyleBoldUnderline"/>
          <w:b w:val="0"/>
          <w:sz w:val="12"/>
          <w:u w:val="none"/>
        </w:rPr>
        <w:t>¶</w:t>
      </w:r>
      <w:proofErr w:type="gramEnd"/>
      <w:r w:rsidRPr="000E07F0">
        <w:rPr>
          <w:sz w:val="16"/>
        </w:rPr>
        <w:t xml:space="preserve"> </w:t>
      </w:r>
      <w:r w:rsidRPr="0078274A">
        <w:rPr>
          <w:rStyle w:val="StyleBoldUnderline"/>
        </w:rPr>
        <w:t>China has been playing catch-up with drone technology leaders</w:t>
      </w:r>
      <w:r w:rsidRPr="000E07F0">
        <w:rPr>
          <w:sz w:val="16"/>
        </w:rPr>
        <w:t>, having purchased some technology from Israel already and showing strong interest in increasing its own share of the global UAV market, currently estimated at $6.6 billion per year and climbing.</w:t>
      </w:r>
      <w:r w:rsidR="000E07F0" w:rsidRPr="000E07F0">
        <w:rPr>
          <w:sz w:val="12"/>
        </w:rPr>
        <w:t>¶</w:t>
      </w:r>
      <w:r w:rsidRPr="000E07F0">
        <w:rPr>
          <w:sz w:val="16"/>
        </w:rPr>
        <w:t xml:space="preserve"> 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proofErr w:type="gramStart"/>
      <w:r w:rsidRPr="000E07F0">
        <w:rPr>
          <w:sz w:val="16"/>
        </w:rPr>
        <w:t>.</w:t>
      </w:r>
      <w:r w:rsidR="000E07F0" w:rsidRPr="000E07F0">
        <w:rPr>
          <w:sz w:val="12"/>
        </w:rPr>
        <w:t>¶</w:t>
      </w:r>
      <w:proofErr w:type="gramEnd"/>
      <w:r w:rsidRPr="000E07F0">
        <w:rPr>
          <w:sz w:val="16"/>
        </w:rPr>
        <w:t xml:space="preserve"> Dennis </w:t>
      </w:r>
      <w:proofErr w:type="spellStart"/>
      <w:r w:rsidRPr="000E07F0">
        <w:rPr>
          <w:sz w:val="16"/>
        </w:rPr>
        <w:t>Gormley</w:t>
      </w:r>
      <w:proofErr w:type="spellEnd"/>
      <w:r w:rsidRPr="000E07F0">
        <w:rPr>
          <w:sz w:val="16"/>
        </w:rPr>
        <w:t>,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000E07F0" w:rsidRPr="000E07F0">
        <w:rPr>
          <w:sz w:val="12"/>
        </w:rPr>
        <w:t>¶</w:t>
      </w:r>
      <w:r w:rsidRPr="000E07F0">
        <w:rPr>
          <w:sz w:val="16"/>
        </w:rPr>
        <w:t xml:space="preserve"> “</w:t>
      </w:r>
      <w:r w:rsidRPr="0078274A">
        <w:rPr>
          <w:rStyle w:val="StyleBoldUnderline"/>
        </w:rPr>
        <w:t>Of greatest concern are the intentions of China,”</w:t>
      </w:r>
      <w:r w:rsidRPr="000E07F0">
        <w:rPr>
          <w:sz w:val="16"/>
        </w:rPr>
        <w:t xml:space="preserve"> said </w:t>
      </w:r>
      <w:proofErr w:type="spellStart"/>
      <w:r w:rsidRPr="000E07F0">
        <w:rPr>
          <w:sz w:val="16"/>
        </w:rPr>
        <w:t>Gormley</w:t>
      </w:r>
      <w:proofErr w:type="spellEnd"/>
      <w:r w:rsidRPr="000E07F0">
        <w:rPr>
          <w:sz w:val="16"/>
        </w:rPr>
        <w:t>, author of the book “Missile Contagion,” published in 2010</w:t>
      </w:r>
      <w:proofErr w:type="gramStart"/>
      <w:r w:rsidRPr="000E07F0">
        <w:rPr>
          <w:sz w:val="16"/>
        </w:rPr>
        <w:t>.</w:t>
      </w:r>
      <w:r w:rsidR="000E07F0" w:rsidRPr="000E07F0">
        <w:rPr>
          <w:sz w:val="12"/>
        </w:rPr>
        <w:t>¶</w:t>
      </w:r>
      <w:proofErr w:type="gramEnd"/>
      <w:r w:rsidRPr="000E07F0">
        <w:rPr>
          <w:sz w:val="16"/>
        </w:rPr>
        <w:t xml:space="preserve"> 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000E07F0" w:rsidRPr="000E07F0">
        <w:rPr>
          <w:sz w:val="12"/>
        </w:rPr>
        <w:t>¶</w:t>
      </w:r>
      <w:r w:rsidRPr="000E07F0">
        <w:rPr>
          <w:sz w:val="16"/>
        </w:rPr>
        <w:t xml:space="preserve"> In June, </w:t>
      </w:r>
      <w:r w:rsidRPr="002F0F18">
        <w:rPr>
          <w:rStyle w:val="StyleBoldUnderline"/>
        </w:rPr>
        <w:t>a Chinese frigate was also photographed testing a helicopter UAV</w:t>
      </w:r>
      <w:r w:rsidRPr="000E07F0">
        <w:rPr>
          <w:sz w:val="16"/>
        </w:rPr>
        <w:t xml:space="preserve">, said Wilson </w:t>
      </w:r>
      <w:proofErr w:type="spellStart"/>
      <w:r w:rsidRPr="000E07F0">
        <w:rPr>
          <w:sz w:val="16"/>
        </w:rPr>
        <w:t>VornDick</w:t>
      </w:r>
      <w:proofErr w:type="spellEnd"/>
      <w:r w:rsidRPr="000E07F0">
        <w:rPr>
          <w:sz w:val="16"/>
        </w:rPr>
        <w:t>, a lieutenant commander in the US Navy Reserves and an analyst on China’s military for the Jamestown Foundation.</w:t>
      </w:r>
      <w:r w:rsidR="000E07F0" w:rsidRPr="000E07F0">
        <w:rPr>
          <w:sz w:val="12"/>
        </w:rPr>
        <w:t>¶</w:t>
      </w:r>
      <w:r w:rsidRPr="000E07F0">
        <w:rPr>
          <w:sz w:val="16"/>
        </w:rPr>
        <w:t xml:space="preserve"> At the end of August</w:t>
      </w:r>
      <w:r w:rsidRPr="002F0F18">
        <w:rPr>
          <w:rStyle w:val="StyleBoldUnderline"/>
        </w:rPr>
        <w:t>, China’s State Oceanic Administration (SOA) announced plans to set up UAV patrols out of 11 airbases in coastal provinces for maritime surveillance</w:t>
      </w:r>
      <w:r w:rsidRPr="000E07F0">
        <w:rPr>
          <w:sz w:val="16"/>
        </w:rPr>
        <w:t>. According to state media reports a pilot program last year ran UAVs out of Liaoning province to monitor an ocean area of around 380 square miles</w:t>
      </w:r>
      <w:proofErr w:type="gramStart"/>
      <w:r w:rsidRPr="000E07F0">
        <w:rPr>
          <w:sz w:val="16"/>
        </w:rPr>
        <w:t>.</w:t>
      </w:r>
      <w:r w:rsidR="000E07F0" w:rsidRPr="000E07F0">
        <w:rPr>
          <w:sz w:val="12"/>
        </w:rPr>
        <w:t>¶</w:t>
      </w:r>
      <w:proofErr w:type="gramEnd"/>
      <w:r w:rsidRPr="000E07F0">
        <w:rPr>
          <w:sz w:val="16"/>
        </w:rPr>
        <w:t xml:space="preserve"> More recently, </w:t>
      </w:r>
      <w:r w:rsidRPr="002F0F18">
        <w:rPr>
          <w:rStyle w:val="StyleBoldUnderline"/>
        </w:rPr>
        <w:t xml:space="preserve">immediately </w:t>
      </w:r>
      <w:r w:rsidRPr="00A1386B">
        <w:rPr>
          <w:rStyle w:val="StyleBoldUnderline"/>
          <w:highlight w:val="green"/>
        </w:rPr>
        <w:t>following renewed conflict</w:t>
      </w:r>
      <w:r w:rsidRPr="002F0F18">
        <w:rPr>
          <w:rStyle w:val="StyleBoldUnderline"/>
        </w:rPr>
        <w:t xml:space="preserve"> with Japan </w:t>
      </w:r>
      <w:r w:rsidRPr="00A1386B">
        <w:rPr>
          <w:rStyle w:val="StyleBoldUnderline"/>
          <w:highlight w:val="green"/>
        </w:rPr>
        <w:t xml:space="preserve">over the </w:t>
      </w:r>
      <w:proofErr w:type="spellStart"/>
      <w:r w:rsidRPr="00A1386B">
        <w:rPr>
          <w:rStyle w:val="StyleBoldUnderline"/>
          <w:highlight w:val="green"/>
        </w:rPr>
        <w:t>Senkakus</w:t>
      </w:r>
      <w:proofErr w:type="spellEnd"/>
      <w:r w:rsidRPr="002F0F18">
        <w:rPr>
          <w:rStyle w:val="StyleBoldUnderline"/>
        </w:rPr>
        <w:t xml:space="preserve">, the SOA announced on Sep. 23 that it was deploying UAVs to monitor specifically monitor the disputed islands </w:t>
      </w:r>
      <w:r w:rsidRPr="00A1386B">
        <w:rPr>
          <w:rStyle w:val="StyleBoldUnderline"/>
          <w:highlight w:val="green"/>
        </w:rPr>
        <w:t>as well as</w:t>
      </w:r>
      <w:r w:rsidRPr="002F0F18">
        <w:rPr>
          <w:rStyle w:val="StyleBoldUnderline"/>
        </w:rPr>
        <w:t xml:space="preserve"> territories in </w:t>
      </w:r>
      <w:r w:rsidRPr="00A1386B">
        <w:rPr>
          <w:rStyle w:val="StyleBoldUnderline"/>
          <w:highlight w:val="green"/>
        </w:rPr>
        <w:t>the South China Sea</w:t>
      </w:r>
      <w:r w:rsidRPr="002F0F18">
        <w:rPr>
          <w:rStyle w:val="StyleBoldUnderline"/>
        </w:rPr>
        <w:t>, which China claims almost in its entirety</w:t>
      </w:r>
      <w:r w:rsidRPr="000E07F0">
        <w:rPr>
          <w:sz w:val="16"/>
        </w:rPr>
        <w:t>.</w:t>
      </w:r>
      <w:r w:rsidR="000E07F0" w:rsidRPr="000E07F0">
        <w:rPr>
          <w:sz w:val="12"/>
        </w:rPr>
        <w:t>¶</w:t>
      </w:r>
      <w:r w:rsidRPr="000E07F0">
        <w:rPr>
          <w:sz w:val="16"/>
        </w:rPr>
        <w:t xml:space="preserve"> Reports also indicate that </w:t>
      </w:r>
      <w:r w:rsidRPr="002F0F18">
        <w:rPr>
          <w:rStyle w:val="StyleBoldUnderline"/>
        </w:rPr>
        <w:t xml:space="preserve">Japan is using drones to monitor the </w:t>
      </w:r>
      <w:proofErr w:type="spellStart"/>
      <w:r w:rsidRPr="002F0F18">
        <w:rPr>
          <w:rStyle w:val="StyleBoldUnderline"/>
        </w:rPr>
        <w:t>Senkakus</w:t>
      </w:r>
      <w:proofErr w:type="spellEnd"/>
      <w:r w:rsidRPr="002F0F18">
        <w:rPr>
          <w:rStyle w:val="StyleBoldUnderline"/>
        </w:rPr>
        <w:t>, and the Philippines is reportedly looking to purchase more UAVs from the US for monitoring its own claims in the South China Sea</w:t>
      </w:r>
      <w:r w:rsidRPr="000E07F0">
        <w:rPr>
          <w:sz w:val="16"/>
        </w:rPr>
        <w:t>.</w:t>
      </w:r>
    </w:p>
    <w:p w14:paraId="748E9EEB" w14:textId="77777777" w:rsidR="00BA01AD" w:rsidRPr="000E07F0" w:rsidRDefault="00BA01AD" w:rsidP="00042190">
      <w:pPr>
        <w:rPr>
          <w:sz w:val="16"/>
        </w:rPr>
      </w:pPr>
    </w:p>
    <w:p w14:paraId="6820033A" w14:textId="77777777" w:rsidR="0027644B" w:rsidRDefault="0027644B" w:rsidP="0027644B">
      <w:pPr>
        <w:pStyle w:val="Heading4"/>
      </w:pPr>
      <w:r>
        <w:t>SCS conflict causes nuke war</w:t>
      </w:r>
    </w:p>
    <w:p w14:paraId="2F28B28B" w14:textId="77777777" w:rsidR="0027644B" w:rsidRPr="00FA370F" w:rsidRDefault="0027644B" w:rsidP="0027644B">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47565C9B" w14:textId="77777777" w:rsidR="0027644B" w:rsidRPr="00A000A0" w:rsidRDefault="0027644B" w:rsidP="0027644B">
      <w:pPr>
        <w:spacing w:after="200" w:line="276" w:lineRule="auto"/>
        <w:rPr>
          <w:rFonts w:ascii="Georgia" w:hAnsi="Georgia"/>
          <w:sz w:val="16"/>
        </w:rPr>
      </w:pPr>
      <w:r w:rsidRPr="00A1386B">
        <w:rPr>
          <w:rFonts w:ascii="Georgia" w:hAnsi="Georgia"/>
          <w:bCs/>
          <w:sz w:val="20"/>
          <w:highlight w:val="green"/>
          <w:u w:val="single"/>
        </w:rPr>
        <w:t>The risk of conflict in the South China Sea is significant</w:t>
      </w:r>
      <w:r w:rsidRPr="00FA370F">
        <w:rPr>
          <w:rFonts w:ascii="Georgia" w:hAnsi="Georgia"/>
          <w:sz w:val="16"/>
        </w:rPr>
        <w:t xml:space="preserve">. China, Taiwan, Vietnam, Malaysia, Brunei, and the Philippines have </w:t>
      </w:r>
      <w:r w:rsidRPr="00E01B36">
        <w:rPr>
          <w:rFonts w:ascii="Georgia" w:hAnsi="Georgia"/>
          <w:bCs/>
          <w:sz w:val="20"/>
          <w:u w:val="single"/>
        </w:rPr>
        <w:t>competing territorial and jurisdictional claims</w:t>
      </w:r>
      <w:r w:rsidRPr="00E01B36">
        <w:rPr>
          <w:rFonts w:ascii="Georgia" w:hAnsi="Georgia"/>
          <w:sz w:val="16"/>
        </w:rPr>
        <w:t xml:space="preserve">, </w:t>
      </w:r>
      <w:r w:rsidRPr="00E01B36">
        <w:rPr>
          <w:rFonts w:ascii="Georgia" w:hAnsi="Georgia"/>
          <w:sz w:val="16"/>
          <w:szCs w:val="16"/>
        </w:rPr>
        <w:t>particularly over rights to exploit the region's possibly extensive reserves of oil and gas</w:t>
      </w:r>
      <w:r w:rsidRPr="00E01B36">
        <w:rPr>
          <w:rFonts w:ascii="Georgia" w:hAnsi="Georgia"/>
          <w:sz w:val="16"/>
        </w:rPr>
        <w:t xml:space="preserve">. </w:t>
      </w:r>
      <w:r w:rsidRPr="00E01B36">
        <w:rPr>
          <w:rFonts w:ascii="Georgia" w:hAnsi="Georgia"/>
          <w:bCs/>
          <w:sz w:val="20"/>
          <w:u w:val="single"/>
        </w:rPr>
        <w:t>Freedom of navigation in the region is also a contentious issue</w:t>
      </w:r>
      <w:r w:rsidRPr="00E01B36">
        <w:rPr>
          <w:rFonts w:ascii="Georgia" w:hAnsi="Georgia"/>
          <w:sz w:val="16"/>
        </w:rPr>
        <w:t>,</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E01B36">
        <w:rPr>
          <w:rFonts w:ascii="Georgia" w:hAnsi="Georgia"/>
          <w:bCs/>
          <w:sz w:val="20"/>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E01B36">
        <w:rPr>
          <w:rFonts w:ascii="Georgia" w:hAnsi="Georgia"/>
          <w:b/>
          <w:iCs/>
          <w:sz w:val="20"/>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E01B36">
        <w:rPr>
          <w:rFonts w:ascii="Georgia" w:hAnsi="Georgia"/>
          <w:b/>
          <w:iCs/>
          <w:sz w:val="20"/>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E01B36">
        <w:rPr>
          <w:rFonts w:ascii="Georgia" w:hAnsi="Georgia"/>
          <w:bCs/>
          <w:sz w:val="20"/>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E01B36">
        <w:rPr>
          <w:rFonts w:ascii="Georgia" w:hAnsi="Georgia"/>
          <w:bCs/>
          <w:sz w:val="20"/>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 xml:space="preserve">outh </w:t>
      </w:r>
      <w:r w:rsidRPr="00D562FB">
        <w:rPr>
          <w:rFonts w:ascii="Georgia" w:hAnsi="Georgia"/>
          <w:bCs/>
          <w:sz w:val="20"/>
          <w:highlight w:val="green"/>
          <w:u w:val="single"/>
          <w:bdr w:val="single" w:sz="4" w:space="0" w:color="auto"/>
        </w:rPr>
        <w:t>C</w:t>
      </w:r>
      <w:r w:rsidRPr="00D562FB">
        <w:rPr>
          <w:rFonts w:ascii="Georgia" w:hAnsi="Georgia"/>
          <w:bCs/>
          <w:sz w:val="20"/>
          <w:highlight w:val="green"/>
          <w:u w:val="single"/>
        </w:rPr>
        <w:t xml:space="preserve">hina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w:t>
      </w:r>
      <w:r w:rsidRPr="00E01B36">
        <w:rPr>
          <w:rFonts w:ascii="Georgia" w:hAnsi="Georgia"/>
          <w:b/>
          <w:iCs/>
          <w:sz w:val="20"/>
          <w:u w:val="single"/>
        </w:rPr>
        <w:t>contingency</w:t>
      </w:r>
      <w:r w:rsidRPr="00E01B36">
        <w:rPr>
          <w:rFonts w:ascii="Georgia" w:hAnsi="Georgia"/>
          <w:bCs/>
          <w:sz w:val="20"/>
          <w:u w:val="single"/>
        </w:rPr>
        <w:t xml:space="preserve"> is a clash stemming from</w:t>
      </w:r>
      <w:r w:rsidRPr="00E01B36">
        <w:rPr>
          <w:rFonts w:ascii="Georgia" w:hAnsi="Georgia"/>
          <w:sz w:val="16"/>
          <w:szCs w:val="16"/>
        </w:rPr>
        <w:t xml:space="preserve"> U.S. military operations within China's EEZ that provokes</w:t>
      </w:r>
      <w:r w:rsidRPr="00E01B36">
        <w:rPr>
          <w:rFonts w:ascii="Georgia" w:hAnsi="Georgia"/>
          <w:bCs/>
          <w:sz w:val="20"/>
          <w:u w:val="single"/>
        </w:rPr>
        <w:t xml:space="preserve"> 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E01B36">
        <w:rPr>
          <w:rFonts w:ascii="Georgia" w:hAnsi="Georgia"/>
          <w:bCs/>
          <w:sz w:val="20"/>
          <w:u w:val="single"/>
        </w:rPr>
        <w:t xml:space="preserve">China routinely intercepts U.S. reconnaissance flights conducted in its EEZ and periodically 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aggressive ways that increase the risk of an accident</w:t>
      </w:r>
      <w:r w:rsidRPr="00FA370F">
        <w:rPr>
          <w:rFonts w:ascii="Georgia" w:hAnsi="Georgia"/>
          <w:sz w:val="16"/>
        </w:rPr>
        <w:t xml:space="preserve"> similar to the April 2001 collision of a U.S. EP-3 reconnaissance plane and a Chinese F-8 fighter jet near Hainan Island</w:t>
      </w:r>
      <w:r w:rsidRPr="00E01B36">
        <w:rPr>
          <w:rFonts w:ascii="Georgia" w:hAnsi="Georgia"/>
          <w:sz w:val="16"/>
        </w:rPr>
        <w:t xml:space="preserve">. </w:t>
      </w:r>
      <w:r w:rsidRPr="00E01B36">
        <w:rPr>
          <w:rFonts w:ascii="Georgia" w:hAnsi="Georgia"/>
          <w:bCs/>
          <w:sz w:val="20"/>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w:t>
      </w:r>
      <w:proofErr w:type="gramStart"/>
      <w:r w:rsidRPr="00FA370F">
        <w:rPr>
          <w:rFonts w:ascii="Georgia" w:hAnsi="Georgia"/>
          <w:sz w:val="16"/>
        </w:rPr>
        <w:t>Since neither U.S. reconnaissance aircraft nor ocean surveillance</w:t>
      </w:r>
      <w:proofErr w:type="gramEnd"/>
      <w:r w:rsidRPr="00FA370F">
        <w:rPr>
          <w:rFonts w:ascii="Georgia" w:hAnsi="Georgia"/>
          <w:sz w:val="16"/>
        </w:rPr>
        <w:t xml:space="preserv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43062C9E" w14:textId="77777777" w:rsidR="00042190" w:rsidRDefault="00042190" w:rsidP="00042190">
      <w:pPr>
        <w:pStyle w:val="Heading4"/>
      </w:pPr>
      <w:proofErr w:type="spellStart"/>
      <w:r>
        <w:t>Senkaku</w:t>
      </w:r>
      <w:proofErr w:type="spellEnd"/>
      <w:r>
        <w:t xml:space="preserve"> Conflict goes nuclear</w:t>
      </w:r>
    </w:p>
    <w:p w14:paraId="5EEA8A5B" w14:textId="77777777" w:rsidR="00042190" w:rsidRDefault="00042190" w:rsidP="00042190">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w:t>
      </w:r>
      <w:proofErr w:type="spellStart"/>
      <w:r>
        <w:t>Rikki</w:t>
      </w:r>
      <w:proofErr w:type="spellEnd"/>
      <w:r>
        <w:t xml:space="preserve">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66CAA08B" w14:textId="77777777" w:rsidR="00042190" w:rsidRDefault="00042190" w:rsidP="00042190">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 xml:space="preserve">the </w:t>
      </w:r>
      <w:proofErr w:type="spellStart"/>
      <w:r w:rsidRPr="00D562FB">
        <w:rPr>
          <w:rStyle w:val="StyleBoldUnderline"/>
          <w:highlight w:val="green"/>
        </w:rPr>
        <w:t>Senkaku</w:t>
      </w:r>
      <w:proofErr w:type="spellEnd"/>
      <w:r w:rsidRPr="00777AD3">
        <w:rPr>
          <w:sz w:val="16"/>
        </w:rPr>
        <w:t>/</w:t>
      </w:r>
      <w:proofErr w:type="spellStart"/>
      <w:r w:rsidRPr="00777AD3">
        <w:rPr>
          <w:sz w:val="16"/>
        </w:rPr>
        <w:t>Diaoyu</w:t>
      </w:r>
      <w:proofErr w:type="spellEnd"/>
      <w:r w:rsidRPr="00777AD3">
        <w:rPr>
          <w:sz w:val="16"/>
        </w:rPr>
        <w:t xml:space="preserve">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proofErr w:type="gramStart"/>
      <w:r w:rsidRPr="00777AD3">
        <w:rPr>
          <w:sz w:val="16"/>
        </w:rPr>
        <w:t>.</w:t>
      </w:r>
      <w:r w:rsidRPr="00777AD3">
        <w:rPr>
          <w:sz w:val="12"/>
        </w:rPr>
        <w:t>¶</w:t>
      </w:r>
      <w:proofErr w:type="gramEnd"/>
      <w:r w:rsidRPr="00777AD3">
        <w:rPr>
          <w:sz w:val="12"/>
        </w:rPr>
        <w:t xml:space="preserve"> </w:t>
      </w:r>
      <w:r w:rsidRPr="00777AD3">
        <w:rPr>
          <w:rStyle w:val="StyleBoldUnderline"/>
        </w:rPr>
        <w:t>The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D562FB">
        <w:rPr>
          <w:rStyle w:val="Emphasis"/>
          <w:highlight w:val="green"/>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D562FB">
        <w:rPr>
          <w:rStyle w:val="Emphasis"/>
          <w:highlight w:val="green"/>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BA01AD">
        <w:rPr>
          <w:sz w:val="16"/>
        </w:rPr>
        <w:t>nited</w:t>
      </w:r>
      <w:r w:rsidRPr="00D562FB">
        <w:rPr>
          <w:sz w:val="16"/>
          <w:highlight w:val="green"/>
        </w:rPr>
        <w:t xml:space="preserve"> </w:t>
      </w:r>
      <w:r w:rsidRPr="00D562FB">
        <w:rPr>
          <w:rStyle w:val="Emphasis"/>
          <w:highlight w:val="green"/>
        </w:rPr>
        <w:t>S</w:t>
      </w:r>
      <w:r w:rsidRPr="00BA01AD">
        <w:rPr>
          <w:sz w:val="16"/>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D562FB">
        <w:rPr>
          <w:rStyle w:val="Emphasis"/>
          <w:highlight w:val="green"/>
        </w:rPr>
        <w:t>an overwhelming and catastrophic response</w:t>
      </w:r>
      <w:r w:rsidRPr="00777AD3">
        <w:rPr>
          <w:sz w:val="16"/>
        </w:rPr>
        <w:t xml:space="preserve">. If the 1914–18 </w:t>
      </w:r>
      <w:proofErr w:type="gramStart"/>
      <w:r w:rsidRPr="00777AD3">
        <w:rPr>
          <w:sz w:val="16"/>
        </w:rPr>
        <w:t>war</w:t>
      </w:r>
      <w:proofErr w:type="gramEnd"/>
      <w:r w:rsidRPr="00777AD3">
        <w:rPr>
          <w:sz w:val="16"/>
        </w:rPr>
        <w:t xml:space="preserve"> taught us anything, it is that </w:t>
      </w:r>
      <w:r w:rsidRPr="00777AD3">
        <w:rPr>
          <w:rStyle w:val="StyleBoldUnderline"/>
        </w:rPr>
        <w:t>the outcome of wars is rarely as proponents conceived at the outset</w:t>
      </w:r>
      <w:r w:rsidRPr="00777AD3">
        <w:rPr>
          <w:sz w:val="16"/>
        </w:rPr>
        <w:t>.</w:t>
      </w:r>
    </w:p>
    <w:p w14:paraId="0B69CB97" w14:textId="77777777" w:rsidR="00E34F02" w:rsidRDefault="00E34F02" w:rsidP="00042190">
      <w:pPr>
        <w:rPr>
          <w:sz w:val="16"/>
        </w:rPr>
      </w:pPr>
    </w:p>
    <w:p w14:paraId="3C0E6D46" w14:textId="77777777" w:rsidR="00E34F02" w:rsidRPr="001B0C1B" w:rsidRDefault="00E34F02" w:rsidP="00E34F02">
      <w:pPr>
        <w:pStyle w:val="Heading4"/>
      </w:pPr>
      <w:r>
        <w:t>Risk is high</w:t>
      </w:r>
      <w:r w:rsidRPr="00EE2E07">
        <w:t xml:space="preserve"> </w:t>
      </w:r>
      <w:proofErr w:type="gramStart"/>
      <w:r>
        <w:t>Unfettered</w:t>
      </w:r>
      <w:proofErr w:type="gramEnd"/>
      <w:r>
        <w:t xml:space="preserve"> drone </w:t>
      </w:r>
      <w:proofErr w:type="spellStart"/>
      <w:r>
        <w:t>prolif</w:t>
      </w:r>
      <w:proofErr w:type="spellEnd"/>
      <w:r>
        <w:t xml:space="preserve"> causes </w:t>
      </w:r>
      <w:r w:rsidRPr="00FF6D03">
        <w:rPr>
          <w:u w:val="single"/>
        </w:rPr>
        <w:t>deterrence crises</w:t>
      </w:r>
      <w:r w:rsidRPr="001B0C1B">
        <w:t xml:space="preserve"> that </w:t>
      </w:r>
      <w:r>
        <w:t>lead to nuclear conflict – norms are key</w:t>
      </w:r>
    </w:p>
    <w:p w14:paraId="1082F4C5" w14:textId="77777777" w:rsidR="00E34F02" w:rsidRPr="001B0C1B" w:rsidRDefault="00E34F02" w:rsidP="00E34F02">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0AF4D0FB" w14:textId="77777777" w:rsidR="00E34F02" w:rsidRDefault="00E34F02" w:rsidP="00E34F02">
      <w:pPr>
        <w:rPr>
          <w:sz w:val="16"/>
        </w:rPr>
      </w:pPr>
      <w:r w:rsidRPr="001B0C1B">
        <w:rPr>
          <w:sz w:val="16"/>
        </w:rPr>
        <w:t xml:space="preserve">The emergence of this arms race for drones raises at least five long-term strategic consequences, not all of which are </w:t>
      </w:r>
      <w:proofErr w:type="spellStart"/>
      <w:r w:rsidRPr="001B0C1B">
        <w:rPr>
          <w:sz w:val="16"/>
        </w:rPr>
        <w:t>favourable</w:t>
      </w:r>
      <w:proofErr w:type="spellEnd"/>
      <w:r w:rsidRPr="001B0C1B">
        <w:rPr>
          <w:sz w:val="16"/>
        </w:rPr>
        <w:t xml:space="preserv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rPr>
        <w:t xml:space="preserve">such as </w:t>
      </w:r>
      <w:r w:rsidRPr="00A1386B">
        <w:rPr>
          <w:rStyle w:val="StyleBoldUnderline"/>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highlight w:val="green"/>
        </w:rPr>
        <w:t>to</w:t>
      </w:r>
      <w:r w:rsidRPr="001B0C1B">
        <w:rPr>
          <w:rStyle w:val="StyleBoldUnderline"/>
        </w:rPr>
        <w:t xml:space="preserve"> develop</w:t>
      </w:r>
      <w:r w:rsidRPr="001B0C1B">
        <w:rPr>
          <w:b/>
          <w:sz w:val="16"/>
        </w:rPr>
        <w:t xml:space="preserve"> </w:t>
      </w:r>
      <w:r w:rsidRPr="001B0C1B">
        <w:rPr>
          <w:rStyle w:val="StyleBoldUnderline"/>
        </w:rPr>
        <w:t xml:space="preserve">and </w:t>
      </w:r>
      <w:r w:rsidRPr="00A1386B">
        <w:rPr>
          <w:rStyle w:val="StyleBoldUnderline"/>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w:t>
      </w:r>
      <w:proofErr w:type="spellStart"/>
      <w:r w:rsidRPr="001B0C1B">
        <w:rPr>
          <w:sz w:val="16"/>
        </w:rPr>
        <w:t>Eitan</w:t>
      </w:r>
      <w:proofErr w:type="spellEnd"/>
      <w:r w:rsidRPr="001B0C1B">
        <w:rPr>
          <w:sz w:val="16"/>
        </w:rPr>
        <w:t xml:space="preserve">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proofErr w:type="gramStart"/>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in the international system</w:t>
      </w:r>
      <w:proofErr w:type="gramEnd"/>
      <w:r w:rsidRPr="001B0C1B">
        <w:rPr>
          <w:rStyle w:val="StyleBoldUnderline"/>
        </w:rPr>
        <w:t xml:space="preserve">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w:t>
      </w:r>
      <w:proofErr w:type="spellStart"/>
      <w:r w:rsidRPr="00A1386B">
        <w:rPr>
          <w:rStyle w:val="StyleBoldUnderline"/>
          <w:highlight w:val="green"/>
        </w:rPr>
        <w:t>overflights</w:t>
      </w:r>
      <w:proofErr w:type="spellEnd"/>
      <w:r w:rsidRPr="00A1386B">
        <w:rPr>
          <w:rStyle w:val="StyleBoldUnderline"/>
          <w:highlight w:val="green"/>
        </w:rPr>
        <w:t xml:space="preserve">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 xml:space="preserve">nuclear </w:t>
      </w:r>
      <w:proofErr w:type="spellStart"/>
      <w:r w:rsidRPr="00A1386B">
        <w:rPr>
          <w:rStyle w:val="StyleBoldUnderline"/>
          <w:highlight w:val="green"/>
        </w:rPr>
        <w:t>programme</w:t>
      </w:r>
      <w:proofErr w:type="spellEnd"/>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w:t>
      </w:r>
      <w:proofErr w:type="gramStart"/>
      <w:r w:rsidRPr="001B0C1B">
        <w:rPr>
          <w:rStyle w:val="StyleBoldUnderline"/>
        </w:rPr>
        <w:t>happen</w:t>
      </w:r>
      <w:r w:rsidRPr="001B0C1B">
        <w:rPr>
          <w:sz w:val="16"/>
        </w:rPr>
        <w:t>,</w:t>
      </w:r>
      <w:proofErr w:type="gramEnd"/>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w:t>
      </w:r>
      <w:proofErr w:type="spellStart"/>
      <w:r w:rsidRPr="001B0C1B">
        <w:rPr>
          <w:sz w:val="16"/>
        </w:rPr>
        <w:t>programme</w:t>
      </w:r>
      <w:proofErr w:type="spellEnd"/>
      <w:r w:rsidRPr="001B0C1B">
        <w:rPr>
          <w:sz w:val="16"/>
        </w:rPr>
        <w:t xml:space="preserv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w:t>
      </w:r>
      <w:proofErr w:type="gramStart"/>
      <w:r w:rsidRPr="001B0C1B">
        <w:rPr>
          <w:sz w:val="16"/>
        </w:rPr>
        <w:t>.145</w:t>
      </w:r>
      <w:proofErr w:type="gramEnd"/>
      <w:r w:rsidRPr="001B0C1B">
        <w:rPr>
          <w:sz w:val="16"/>
        </w:rPr>
        <w:t xml:space="preserve"> </w:t>
      </w:r>
      <w:r w:rsidRPr="001B0C1B">
        <w:rPr>
          <w:rStyle w:val="StyleBoldUnderline"/>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w:t>
      </w:r>
      <w:proofErr w:type="spellStart"/>
      <w:r w:rsidRPr="001B0C1B">
        <w:rPr>
          <w:sz w:val="16"/>
        </w:rPr>
        <w:t>behaviour</w:t>
      </w:r>
      <w:proofErr w:type="spellEnd"/>
      <w:r w:rsidRPr="001B0C1B">
        <w:rPr>
          <w:sz w:val="16"/>
        </w:rPr>
        <w:t xml:space="preserve">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w:t>
      </w:r>
      <w:proofErr w:type="spellStart"/>
      <w:r w:rsidRPr="001B0C1B">
        <w:rPr>
          <w:sz w:val="16"/>
        </w:rPr>
        <w:t>behaviour</w:t>
      </w:r>
      <w:proofErr w:type="spellEnd"/>
      <w:r w:rsidRPr="001B0C1B">
        <w:rPr>
          <w:sz w:val="16"/>
        </w:rPr>
        <w:t xml:space="preserve">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1B0C1B">
        <w:rPr>
          <w:sz w:val="16"/>
        </w:rPr>
        <w:t>Jabari</w:t>
      </w:r>
      <w:proofErr w:type="spellEnd"/>
      <w:r w:rsidRPr="001B0C1B">
        <w:rPr>
          <w:sz w:val="16"/>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w:t>
      </w:r>
      <w:proofErr w:type="gramStart"/>
      <w:r w:rsidRPr="001B0C1B">
        <w:rPr>
          <w:sz w:val="16"/>
        </w:rPr>
        <w:t>.149</w:t>
      </w:r>
      <w:proofErr w:type="gramEnd"/>
      <w:r w:rsidRPr="001B0C1B">
        <w:rPr>
          <w:sz w:val="16"/>
        </w:rPr>
        <w:t xml:space="preserve">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1B0C1B">
        <w:rPr>
          <w:sz w:val="16"/>
        </w:rPr>
        <w:t>Eurosur</w:t>
      </w:r>
      <w:proofErr w:type="spellEnd"/>
      <w:r w:rsidRPr="001B0C1B">
        <w:rPr>
          <w:sz w:val="16"/>
        </w:rPr>
        <w:t xml:space="preserve">, a new </w:t>
      </w:r>
      <w:proofErr w:type="spellStart"/>
      <w:r w:rsidRPr="001B0C1B">
        <w:rPr>
          <w:sz w:val="16"/>
        </w:rPr>
        <w:t>programme</w:t>
      </w:r>
      <w:proofErr w:type="spellEnd"/>
      <w:r w:rsidRPr="001B0C1B">
        <w:rPr>
          <w:sz w:val="16"/>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1B0C1B">
        <w:rPr>
          <w:sz w:val="16"/>
        </w:rPr>
        <w:t>One</w:t>
      </w:r>
      <w:proofErr w:type="gramEnd"/>
      <w:r w:rsidRPr="001B0C1B">
        <w:rPr>
          <w:sz w:val="16"/>
        </w:rPr>
        <w:t xml:space="preserv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thus tilting the balance of power in authoritarian regimes</w:t>
      </w:r>
      <w:r w:rsidRPr="001B0C1B">
        <w:rPr>
          <w:sz w:val="16"/>
        </w:rPr>
        <w:t xml:space="preserve"> </w:t>
      </w:r>
      <w:r w:rsidRPr="001B0C1B">
        <w:rPr>
          <w:rStyle w:val="StyleBoldUnderline"/>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w:t>
      </w:r>
      <w:proofErr w:type="gramStart"/>
      <w:r w:rsidRPr="001B0C1B">
        <w:rPr>
          <w:sz w:val="16"/>
        </w:rPr>
        <w:t>policy which</w:t>
      </w:r>
      <w:proofErr w:type="gramEnd"/>
      <w:r w:rsidRPr="001B0C1B">
        <w:rPr>
          <w:sz w:val="16"/>
        </w:rPr>
        <w:t xml:space="preserve">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w:t>
      </w:r>
      <w:proofErr w:type="spellStart"/>
      <w:r w:rsidRPr="001B0C1B">
        <w:rPr>
          <w:sz w:val="16"/>
        </w:rPr>
        <w:t>programme</w:t>
      </w:r>
      <w:proofErr w:type="spellEnd"/>
      <w:r w:rsidRPr="001B0C1B">
        <w:rPr>
          <w:sz w:val="16"/>
        </w:rPr>
        <w:t>. At present, there are no publicly articulated guidelines stipulating who can be killed by a drone and who cannot, and no data on drone strikes are released to the public.154 Even a Department of Justice memorandum which authorized the Obama administration to kill Anwar al-</w:t>
      </w:r>
      <w:proofErr w:type="spellStart"/>
      <w:r w:rsidRPr="001B0C1B">
        <w:rPr>
          <w:sz w:val="16"/>
        </w:rPr>
        <w:t>Awlaki</w:t>
      </w:r>
      <w:proofErr w:type="spellEnd"/>
      <w:r w:rsidRPr="001B0C1B">
        <w:rPr>
          <w:sz w:val="16"/>
        </w:rPr>
        <w:t xml:space="preserve">,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w:t>
      </w:r>
      <w:proofErr w:type="spellStart"/>
      <w:r w:rsidRPr="001B0C1B">
        <w:rPr>
          <w:sz w:val="16"/>
        </w:rPr>
        <w:t>programme</w:t>
      </w:r>
      <w:proofErr w:type="spellEnd"/>
      <w:r w:rsidRPr="001B0C1B">
        <w:rPr>
          <w:sz w:val="16"/>
        </w:rPr>
        <w:t xml:space="preserve"> would not eliminate all of the opposition to it, but it would go some way towards undercutting the worst conspiracy theories about drone use in these countries while also </w:t>
      </w:r>
      <w:proofErr w:type="spellStart"/>
      <w:r w:rsidRPr="001B0C1B">
        <w:rPr>
          <w:sz w:val="16"/>
        </w:rPr>
        <w:t>signalling</w:t>
      </w:r>
      <w:proofErr w:type="spellEnd"/>
      <w:r w:rsidRPr="001B0C1B">
        <w:rPr>
          <w:sz w:val="16"/>
        </w:rPr>
        <w:t xml:space="preserve">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proofErr w:type="gramStart"/>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w:t>
      </w:r>
      <w:proofErr w:type="gramEnd"/>
      <w:r w:rsidRPr="001B0C1B">
        <w:rPr>
          <w:sz w:val="16"/>
        </w:rPr>
        <w:t xml:space="preserve"> </w:t>
      </w:r>
      <w:r w:rsidRPr="001B0C1B">
        <w:rPr>
          <w:rStyle w:val="StyleBoldUnderline"/>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w:t>
      </w:r>
      <w:proofErr w:type="gramStart"/>
      <w:r w:rsidRPr="001B0C1B">
        <w:rPr>
          <w:sz w:val="16"/>
        </w:rPr>
        <w:t>The</w:t>
      </w:r>
      <w:proofErr w:type="gramEnd"/>
      <w:r w:rsidRPr="001B0C1B">
        <w:rPr>
          <w:sz w:val="16"/>
        </w:rPr>
        <w:t xml:space="preserv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02E68304" w14:textId="77777777" w:rsidR="00546BF5" w:rsidRDefault="00546BF5" w:rsidP="00546BF5">
      <w:pPr>
        <w:pStyle w:val="Heading3"/>
      </w:pPr>
      <w:r>
        <w:t>Plan</w:t>
      </w:r>
    </w:p>
    <w:p w14:paraId="603CE1D4" w14:textId="77777777" w:rsidR="00546BF5" w:rsidRPr="00C2781D" w:rsidRDefault="00546BF5" w:rsidP="00546BF5">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w:t>
      </w:r>
      <w:r>
        <w:t>on over targeted killing orders using unpiloted aerial vehicles.</w:t>
      </w:r>
    </w:p>
    <w:p w14:paraId="74B41820" w14:textId="77777777" w:rsidR="00E34F02" w:rsidRDefault="00E34F02" w:rsidP="00042190">
      <w:pPr>
        <w:rPr>
          <w:sz w:val="16"/>
        </w:rPr>
      </w:pPr>
    </w:p>
    <w:p w14:paraId="05E422EB" w14:textId="77777777" w:rsidR="00D32D57" w:rsidRDefault="00D32D57" w:rsidP="00D32D57">
      <w:pPr>
        <w:pStyle w:val="Heading3"/>
      </w:pPr>
      <w:r w:rsidRPr="00C2781D">
        <w:t xml:space="preserve">Solvency </w:t>
      </w:r>
    </w:p>
    <w:p w14:paraId="643CDDF5" w14:textId="77777777" w:rsidR="00BF5AEC" w:rsidRDefault="00BF5AEC" w:rsidP="00BF5AEC">
      <w:pPr>
        <w:pStyle w:val="Heading4"/>
      </w:pPr>
      <w:r>
        <w:t>Independent courts are key—only checks on unilateral executive power can provide legitimacy and credibility</w:t>
      </w:r>
    </w:p>
    <w:p w14:paraId="0E1BEB74" w14:textId="77777777" w:rsidR="00BF5AEC" w:rsidRPr="00570075" w:rsidRDefault="00BF5AEC" w:rsidP="00BF5AEC">
      <w:pPr>
        <w:rPr>
          <w:rStyle w:val="StyleStyleBold12pt"/>
        </w:rPr>
      </w:pPr>
      <w:proofErr w:type="spellStart"/>
      <w:r w:rsidRPr="00570075">
        <w:rPr>
          <w:rStyle w:val="StyleStyleBold12pt"/>
        </w:rPr>
        <w:t>Chebab</w:t>
      </w:r>
      <w:proofErr w:type="spellEnd"/>
      <w:r w:rsidRPr="00570075">
        <w:rPr>
          <w:rStyle w:val="StyleStyleBold12pt"/>
        </w:rPr>
        <w:t>, 2012</w:t>
      </w:r>
    </w:p>
    <w:p w14:paraId="602486BF" w14:textId="77777777" w:rsidR="00BF5AEC" w:rsidRDefault="00BF5AEC" w:rsidP="00BF5AEC">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14:paraId="745243C5" w14:textId="77777777" w:rsidR="00BF5AEC" w:rsidRPr="00041F1A" w:rsidRDefault="00BF5AEC" w:rsidP="00BF5AEC">
      <w:pPr>
        <w:rPr>
          <w:sz w:val="16"/>
        </w:rPr>
      </w:pPr>
      <w:r w:rsidRPr="00EA2BFC">
        <w:rPr>
          <w:sz w:val="16"/>
        </w:rP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EA2BFC">
        <w:rPr>
          <w:rStyle w:val="StyleBoldUnderline"/>
          <w:b w:val="0"/>
          <w:sz w:val="12"/>
          <w:u w:val="none"/>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rsidRPr="00EA2BFC">
        <w:rPr>
          <w:sz w:val="16"/>
        </w:rP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EA2BFC">
        <w:rPr>
          <w:rStyle w:val="StyleBoldUnderline"/>
          <w:b w:val="0"/>
          <w:sz w:val="12"/>
          <w:u w:val="none"/>
        </w:rPr>
        <w:t>¶</w:t>
      </w:r>
      <w:proofErr w:type="gramEnd"/>
      <w:r w:rsidRPr="00A3052A">
        <w:rPr>
          <w:rStyle w:val="StyleBoldUnderline"/>
        </w:rPr>
        <w:t xml:space="preserve"> </w:t>
      </w:r>
      <w:r w:rsidRPr="00A1386B">
        <w:rPr>
          <w:rStyle w:val="StyleBoldUnderline"/>
          <w:highlight w:val="green"/>
        </w:rPr>
        <w:t xml:space="preserve">Judicial control of targeted killing could increase </w:t>
      </w:r>
      <w:r w:rsidRPr="00490464">
        <w:rPr>
          <w:rStyle w:val="StyleBoldUnderline"/>
        </w:rPr>
        <w:t xml:space="preserve">the </w:t>
      </w:r>
      <w:r w:rsidRPr="00A1386B">
        <w:rPr>
          <w:rStyle w:val="StyleBoldUnderline"/>
          <w:highlight w:val="green"/>
        </w:rPr>
        <w:t xml:space="preserve">accuracy </w:t>
      </w:r>
      <w:r w:rsidRPr="00490464">
        <w:rPr>
          <w:rStyle w:val="StyleBoldUnderline"/>
        </w:rPr>
        <w:t>of target selection</w:t>
      </w:r>
      <w:r w:rsidRPr="009A2529">
        <w:rPr>
          <w:rStyle w:val="StyleBoldUnderline"/>
          <w:highlight w:val="yellow"/>
        </w:rPr>
        <w:t xml:space="preserve">, </w:t>
      </w:r>
      <w:r w:rsidRPr="00A1386B">
        <w:rPr>
          <w:rStyle w:val="StyleBoldUnderline"/>
          <w:highlight w:val="green"/>
        </w:rPr>
        <w:t xml:space="preserve">reducing </w:t>
      </w:r>
      <w:r w:rsidRPr="009A2529">
        <w:rPr>
          <w:rStyle w:val="StyleBoldUnderline"/>
          <w:highlight w:val="yellow"/>
        </w:rPr>
        <w:t xml:space="preserve">the </w:t>
      </w:r>
      <w:r w:rsidRPr="00490464">
        <w:rPr>
          <w:rStyle w:val="StyleBoldUnderline"/>
        </w:rPr>
        <w:t xml:space="preserve">danger of mistaken or illegal </w:t>
      </w:r>
      <w:r w:rsidRPr="00A1386B">
        <w:rPr>
          <w:rStyle w:val="StyleBoldUnderline"/>
          <w:highlight w:val="green"/>
        </w:rPr>
        <w:t xml:space="preserve">destruction </w:t>
      </w:r>
      <w:r w:rsidRPr="009A2529">
        <w:rPr>
          <w:rStyle w:val="StyleBoldUnderline"/>
          <w:highlight w:val="yellow"/>
        </w:rPr>
        <w:t>of lives, limbs, and property</w:t>
      </w:r>
      <w:r w:rsidRPr="00A3052A">
        <w:rPr>
          <w:rStyle w:val="StyleBoldUnderline"/>
        </w:rPr>
        <w:t xml:space="preserve">. Independent </w:t>
      </w:r>
      <w:r w:rsidRPr="00A1386B">
        <w:rPr>
          <w:rStyle w:val="StyleBoldUnderline"/>
          <w:highlight w:val="green"/>
        </w:rPr>
        <w:t xml:space="preserve">judges </w:t>
      </w:r>
      <w:r w:rsidRPr="009A2529">
        <w:rPr>
          <w:rStyle w:val="StyleBoldUnderline"/>
          <w:highlight w:val="yellow"/>
        </w:rPr>
        <w:t xml:space="preserve">who </w:t>
      </w:r>
      <w:r w:rsidRPr="00490464">
        <w:rPr>
          <w:rStyle w:val="StyleBoldUnderline"/>
        </w:rPr>
        <w:t xml:space="preserve">double-check targeting decisions </w:t>
      </w:r>
      <w:r w:rsidRPr="009A2529">
        <w:rPr>
          <w:rStyle w:val="StyleBoldUnderline"/>
          <w:highlight w:val="yellow"/>
        </w:rPr>
        <w:t xml:space="preserve">could </w:t>
      </w:r>
      <w:r w:rsidRPr="00A1386B">
        <w:rPr>
          <w:rStyle w:val="StyleBoldUnderline"/>
          <w:highlight w:val="green"/>
        </w:rPr>
        <w:t xml:space="preserve">catch errors and cause executive officials to avoid </w:t>
      </w:r>
      <w:r w:rsidRPr="009A2529">
        <w:rPr>
          <w:rStyle w:val="StyleBoldUnderline"/>
          <w:highlight w:val="yellow"/>
        </w:rPr>
        <w:t xml:space="preserve">making </w:t>
      </w:r>
      <w:r w:rsidRPr="00A1386B">
        <w:rPr>
          <w:rStyle w:val="StyleBoldUnderline"/>
          <w:highlight w:val="green"/>
        </w:rPr>
        <w:t xml:space="preserve">them </w:t>
      </w:r>
      <w:r w:rsidRPr="00490464">
        <w:rPr>
          <w:rStyle w:val="StyleBoldUnderline"/>
        </w:rPr>
        <w:t>in the first place.”</w:t>
      </w:r>
      <w:r w:rsidRPr="00EA2BFC">
        <w:rPr>
          <w:sz w:val="16"/>
        </w:rPr>
        <w:t>111</w:t>
      </w:r>
      <w:r w:rsidRPr="00EA2BFC">
        <w:rPr>
          <w:sz w:val="12"/>
        </w:rPr>
        <w:t>¶</w:t>
      </w:r>
      <w:r w:rsidRPr="00EA2BFC">
        <w:rPr>
          <w:sz w:val="16"/>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rsidRPr="00EA2BFC">
        <w:rPr>
          <w:sz w:val="16"/>
        </w:rPr>
        <w:t xml:space="preserve">.112 </w:t>
      </w:r>
      <w:proofErr w:type="gramStart"/>
      <w:r w:rsidRPr="009A2529">
        <w:rPr>
          <w:rStyle w:val="StyleBoldUnderline"/>
          <w:highlight w:val="yellow"/>
        </w:rPr>
        <w:t>These</w:t>
      </w:r>
      <w:proofErr w:type="gramEnd"/>
      <w:r w:rsidRPr="009A2529">
        <w:rPr>
          <w:rStyle w:val="StyleBoldUnderline"/>
          <w:highlight w:val="yellow"/>
        </w:rPr>
        <w:t xml:space="preserv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A1386B">
        <w:rPr>
          <w:rStyle w:val="Emphasis"/>
          <w:highlight w:val="green"/>
        </w:rPr>
        <w:t xml:space="preserve">to ensure that the executive exercises </w:t>
      </w:r>
      <w:r w:rsidRPr="000E50BA">
        <w:rPr>
          <w:rStyle w:val="Emphasis"/>
          <w:highlight w:val="yellow"/>
        </w:rPr>
        <w:t xml:space="preserve">constitutional and international </w:t>
      </w:r>
      <w:r w:rsidRPr="00A1386B">
        <w:rPr>
          <w:rStyle w:val="Emphasis"/>
          <w:highlight w:val="green"/>
        </w:rPr>
        <w:t>legal restraint</w:t>
      </w:r>
      <w:r w:rsidRPr="00A1386B">
        <w:rPr>
          <w:rStyle w:val="StyleBoldUnderline"/>
          <w:highlight w:val="green"/>
        </w:rPr>
        <w:t xml:space="preserve"> </w:t>
      </w:r>
      <w:r w:rsidRPr="00221FDD">
        <w:rPr>
          <w:rStyle w:val="StyleBoldUnderline"/>
        </w:rPr>
        <w:t>when targeting individuals abroad</w:t>
      </w:r>
      <w:r w:rsidRPr="00EA2BFC">
        <w:rPr>
          <w:sz w:val="16"/>
        </w:rP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A1386B">
        <w:rPr>
          <w:rStyle w:val="StyleBoldUnderline"/>
          <w:highlight w:val="green"/>
        </w:rPr>
        <w:t xml:space="preserve">judicial oversight would </w:t>
      </w:r>
      <w:r w:rsidRPr="00221FDD">
        <w:rPr>
          <w:rStyle w:val="StyleBoldUnderline"/>
        </w:rPr>
        <w:t>accomplish</w:t>
      </w:r>
      <w:r w:rsidRPr="00A3052A">
        <w:rPr>
          <w:rStyle w:val="StyleBoldUnderline"/>
        </w:rPr>
        <w:t xml:space="preserve"> numerous other important goals as well. </w:t>
      </w:r>
      <w:r w:rsidRPr="00EA2BFC">
        <w:rPr>
          <w:sz w:val="16"/>
        </w:rPr>
        <w:t xml:space="preserve">Aside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A1386B">
        <w:rPr>
          <w:rStyle w:val="StyleBoldUnderline"/>
          <w:highlight w:val="green"/>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A1386B">
        <w:rPr>
          <w:rStyle w:val="StyleBoldUnderline"/>
          <w:highlight w:val="green"/>
        </w:rPr>
        <w:t xml:space="preserve">and increase </w:t>
      </w:r>
      <w:r w:rsidRPr="009A2529">
        <w:rPr>
          <w:rStyle w:val="StyleBoldUnderline"/>
          <w:highlight w:val="yellow"/>
        </w:rPr>
        <w:t>democratic legit</w:t>
      </w:r>
      <w:r w:rsidRPr="00A1386B">
        <w:rPr>
          <w:rStyle w:val="StyleBoldUnderline"/>
          <w:highlight w:val="green"/>
        </w:rPr>
        <w:t xml:space="preserve">imacy by placing these determinations on </w:t>
      </w:r>
      <w:r w:rsidRPr="009A2529">
        <w:rPr>
          <w:rStyle w:val="StyleBoldUnderline"/>
          <w:highlight w:val="yellow"/>
        </w:rPr>
        <w:t xml:space="preserve">more </w:t>
      </w:r>
      <w:r w:rsidRPr="00A1386B">
        <w:rPr>
          <w:rStyle w:val="StyleBoldUnderline"/>
          <w:highlight w:val="green"/>
        </w:rPr>
        <w:t>predictable and accountable legal grounds</w:t>
      </w:r>
      <w:r w:rsidRPr="00A3052A">
        <w:rPr>
          <w:rStyle w:val="StyleBoldUnderline"/>
        </w:rPr>
        <w:t xml:space="preserve">. </w:t>
      </w:r>
      <w:r w:rsidRPr="00EA2BFC">
        <w:rPr>
          <w:sz w:val="16"/>
        </w:rPr>
        <w:t xml:space="preserve">For those fearful of </w:t>
      </w:r>
      <w:r w:rsidRPr="00A1386B">
        <w:rPr>
          <w:rStyle w:val="StyleBoldUnderline"/>
          <w:highlight w:val="green"/>
        </w:rPr>
        <w:t>judicial encroachment</w:t>
      </w:r>
      <w:r w:rsidRPr="00EA2BFC">
        <w:rPr>
          <w:sz w:val="16"/>
        </w:rPr>
        <w:t xml:space="preserve"> on executive war-making powers, there is a strong argument that this </w:t>
      </w:r>
      <w:r w:rsidRPr="00A1386B">
        <w:rPr>
          <w:rStyle w:val="StyleBoldUnderline"/>
          <w:highlight w:val="green"/>
        </w:rPr>
        <w:t>will</w:t>
      </w:r>
      <w:r w:rsidRPr="00A3052A">
        <w:rPr>
          <w:rStyle w:val="StyleBoldUnderline"/>
        </w:rPr>
        <w:t xml:space="preserve"> actually </w:t>
      </w:r>
      <w:r w:rsidRPr="00A1386B">
        <w:rPr>
          <w:rStyle w:val="StyleBoldUnderline"/>
          <w:highlight w:val="green"/>
        </w:rPr>
        <w:t>strengthen the President and empower him to take decisive action</w:t>
      </w:r>
      <w:r w:rsidRPr="00A3052A">
        <w:rPr>
          <w:rStyle w:val="StyleBoldUnderline"/>
        </w:rPr>
        <w:t xml:space="preserve"> without worrying about the judicial consequences</w:t>
      </w:r>
      <w:r w:rsidRPr="00EA2BFC">
        <w:rPr>
          <w:sz w:val="16"/>
        </w:rPr>
        <w:t>. As Justice Kennedy put it, “</w:t>
      </w:r>
      <w:r w:rsidRPr="00A1386B">
        <w:rPr>
          <w:rStyle w:val="StyleBoldUnderline"/>
          <w:highlight w:val="green"/>
        </w:rPr>
        <w:t>the exercise of [executive] powers is vindicated</w:t>
      </w:r>
      <w:r w:rsidRPr="00A3052A">
        <w:rPr>
          <w:rStyle w:val="StyleBoldUnderline"/>
        </w:rPr>
        <w:t xml:space="preserve">, not eroded, </w:t>
      </w:r>
      <w:r w:rsidRPr="00A1386B">
        <w:rPr>
          <w:rStyle w:val="StyleBoldUnderline"/>
          <w:highlight w:val="green"/>
        </w:rPr>
        <w:t>when confirmed by the judicial branch</w:t>
      </w:r>
      <w:r w:rsidRPr="00EA2BFC">
        <w:rPr>
          <w:sz w:val="16"/>
        </w:rPr>
        <w:t xml:space="preserve">.”113 Moreover, </w:t>
      </w:r>
      <w:r w:rsidRPr="00A3052A">
        <w:rPr>
          <w:rStyle w:val="StyleBoldUnderline"/>
        </w:rPr>
        <w:t xml:space="preserve">though it may be technically legal under international and domestic law, the </w:t>
      </w:r>
      <w:r w:rsidRPr="00A1386B">
        <w:rPr>
          <w:rStyle w:val="StyleBoldUnderline"/>
          <w:highlight w:val="green"/>
        </w:rPr>
        <w:t>targeted killing</w:t>
      </w:r>
      <w:r w:rsidRPr="00A3052A">
        <w:rPr>
          <w:rStyle w:val="StyleBoldUnderline"/>
        </w:rPr>
        <w:t xml:space="preserve"> program h</w:t>
      </w:r>
      <w:r w:rsidRPr="00A1386B">
        <w:rPr>
          <w:rStyle w:val="StyleBoldUnderline"/>
          <w:highlight w:val="green"/>
        </w:rPr>
        <w:t xml:space="preserve">as become a black spot on American credibility </w:t>
      </w:r>
      <w:r w:rsidRPr="009A2529">
        <w:rPr>
          <w:rStyle w:val="StyleBoldUnderline"/>
          <w:highlight w:val="yellow"/>
        </w:rPr>
        <w:t xml:space="preserve">around the globe. </w:t>
      </w:r>
      <w:r w:rsidRPr="00221FDD">
        <w:rPr>
          <w:rStyle w:val="StyleBoldUnderline"/>
        </w:rPr>
        <w:t xml:space="preserve">The introduction of significant </w:t>
      </w:r>
      <w:r w:rsidRPr="00A1386B">
        <w:rPr>
          <w:rStyle w:val="StyleBoldUnderline"/>
          <w:highlight w:val="green"/>
        </w:rPr>
        <w:t xml:space="preserve">checks </w:t>
      </w:r>
      <w:r w:rsidRPr="009A2529">
        <w:rPr>
          <w:rStyle w:val="StyleBoldUnderline"/>
          <w:highlight w:val="yellow"/>
        </w:rPr>
        <w:t xml:space="preserve">on unilateral executive power </w:t>
      </w:r>
      <w:r w:rsidRPr="00221FDD">
        <w:rPr>
          <w:rStyle w:val="StyleBoldUnderline"/>
        </w:rPr>
        <w:t xml:space="preserve">to target known terrorists </w:t>
      </w:r>
      <w:r w:rsidRPr="00A1386B">
        <w:rPr>
          <w:rStyle w:val="StyleBoldUnderline"/>
          <w:highlight w:val="green"/>
        </w:rPr>
        <w:t xml:space="preserve">can </w:t>
      </w:r>
      <w:r w:rsidRPr="009A2529">
        <w:rPr>
          <w:rStyle w:val="StyleBoldUnderline"/>
          <w:highlight w:val="yellow"/>
        </w:rPr>
        <w:t xml:space="preserve">help </w:t>
      </w:r>
      <w:r w:rsidRPr="00A1386B">
        <w:rPr>
          <w:rStyle w:val="StyleBoldUnderline"/>
          <w:highlight w:val="green"/>
        </w:rPr>
        <w:t xml:space="preserve">reform that image and reinstate </w:t>
      </w:r>
      <w:r w:rsidRPr="00221FDD">
        <w:rPr>
          <w:rStyle w:val="StyleBoldUnderline"/>
        </w:rPr>
        <w:t xml:space="preserve">American moral </w:t>
      </w:r>
      <w:r w:rsidRPr="00A1386B">
        <w:rPr>
          <w:rStyle w:val="StyleBoldUnderline"/>
          <w:highlight w:val="green"/>
        </w:rPr>
        <w:t xml:space="preserve">legitimacy </w:t>
      </w:r>
      <w:r w:rsidRPr="00221FDD">
        <w:rPr>
          <w:rStyle w:val="StyleBoldUnderline"/>
        </w:rPr>
        <w:t>in its use of force against global terrorism</w:t>
      </w:r>
      <w:r w:rsidRPr="00EA2BFC">
        <w:rPr>
          <w:sz w:val="16"/>
        </w:rPr>
        <w:t>.114</w:t>
      </w:r>
    </w:p>
    <w:p w14:paraId="173B97D7" w14:textId="77777777" w:rsidR="00BF5AEC" w:rsidRPr="00BF5AEC" w:rsidRDefault="00BF5AEC" w:rsidP="00BF5AEC"/>
    <w:p w14:paraId="1C1C4AFE" w14:textId="77777777" w:rsidR="00D32D57" w:rsidRPr="00C2781D" w:rsidRDefault="00D32D57" w:rsidP="00D32D57">
      <w:pPr>
        <w:pStyle w:val="Heading4"/>
      </w:pPr>
      <w:r w:rsidRPr="00C2781D">
        <w:t xml:space="preserve">The creation of a federal counterterror oversight court solves all problems with the targeted killing program and all </w:t>
      </w:r>
      <w:proofErr w:type="spellStart"/>
      <w:r w:rsidRPr="00C2781D">
        <w:t>disads</w:t>
      </w:r>
      <w:proofErr w:type="spellEnd"/>
      <w:r w:rsidRPr="00C2781D">
        <w:t xml:space="preserve"> to judicial review</w:t>
      </w:r>
    </w:p>
    <w:p w14:paraId="0475BFE7" w14:textId="77777777" w:rsidR="00D32D57" w:rsidRPr="00350573" w:rsidRDefault="00D32D57" w:rsidP="00D32D57">
      <w:pPr>
        <w:rPr>
          <w:rStyle w:val="StyleStyleBold12pt"/>
        </w:rPr>
      </w:pPr>
      <w:proofErr w:type="spellStart"/>
      <w:r w:rsidRPr="00350573">
        <w:rPr>
          <w:rStyle w:val="StyleStyleBold12pt"/>
        </w:rPr>
        <w:t>Plaw</w:t>
      </w:r>
      <w:proofErr w:type="spellEnd"/>
      <w:r w:rsidRPr="00350573">
        <w:rPr>
          <w:rStyle w:val="StyleStyleBold12pt"/>
        </w:rPr>
        <w:t>, 2007</w:t>
      </w:r>
    </w:p>
    <w:p w14:paraId="344FBB4A" w14:textId="77777777" w:rsidR="00D32D57" w:rsidRDefault="00D32D57" w:rsidP="00D32D57">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w:t>
      </w:r>
      <w:proofErr w:type="spellStart"/>
      <w:r>
        <w:t>Theoria</w:t>
      </w:r>
      <w:proofErr w:type="spellEnd"/>
      <w:r>
        <w:t xml:space="preserve"> 114 (2007): </w:t>
      </w:r>
      <w:r w:rsidRPr="00350573">
        <w:t>Aca</w:t>
      </w:r>
      <w:r>
        <w:t>demic OneFile. Web. 3 Oct. 2013] /</w:t>
      </w:r>
      <w:proofErr w:type="spellStart"/>
      <w:r>
        <w:t>Wyo</w:t>
      </w:r>
      <w:proofErr w:type="spellEnd"/>
      <w:r>
        <w:t>-MB</w:t>
      </w:r>
    </w:p>
    <w:p w14:paraId="71D0CC76" w14:textId="77777777" w:rsidR="00D32D57" w:rsidRDefault="00D32D57" w:rsidP="00D32D57">
      <w:pPr>
        <w:rPr>
          <w:rStyle w:val="StyleBoldUnderline"/>
        </w:rPr>
      </w:pPr>
      <w:r w:rsidRPr="00773933">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773933">
        <w:rPr>
          <w:sz w:val="16"/>
        </w:rPr>
        <w:t>The argument is by example--a short illustration of one promising possibility. It will not satisfy everyone, but I suggest that it has the potential to resolve the most compelling concerns on both sides</w:t>
      </w:r>
      <w:proofErr w:type="gramStart"/>
      <w:r w:rsidRPr="00773933">
        <w:rPr>
          <w:sz w:val="16"/>
        </w:rPr>
        <w:t>.</w:t>
      </w:r>
      <w:r w:rsidRPr="00773933">
        <w:rPr>
          <w:sz w:val="12"/>
        </w:rPr>
        <w:t>¶</w:t>
      </w:r>
      <w:proofErr w:type="gramEnd"/>
      <w:r w:rsidRPr="00773933">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773933">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773933">
        <w:rPr>
          <w:sz w:val="16"/>
        </w:rPr>
        <w:t xml:space="preserve">; (2) the need in attacking combatants </w:t>
      </w:r>
      <w:r w:rsidRPr="00D562FB">
        <w:rPr>
          <w:rStyle w:val="StyleBoldUnderline"/>
          <w:highlight w:val="green"/>
        </w:rPr>
        <w:t>to respect</w:t>
      </w:r>
      <w:r w:rsidRPr="00773933">
        <w:rPr>
          <w:sz w:val="16"/>
        </w:rPr>
        <w:t xml:space="preserve"> the established </w:t>
      </w:r>
      <w:r w:rsidRPr="00D562FB">
        <w:rPr>
          <w:rStyle w:val="StyleBoldUnderline"/>
          <w:highlight w:val="green"/>
        </w:rPr>
        <w:t>laws of war</w:t>
      </w:r>
      <w:r w:rsidRPr="00910D3B">
        <w:rPr>
          <w:rStyle w:val="StyleBoldUnderline"/>
          <w:highlight w:val="yellow"/>
        </w:rPr>
        <w:t>; and</w:t>
      </w:r>
      <w:r w:rsidRPr="00773933">
        <w:rPr>
          <w:sz w:val="16"/>
        </w:rPr>
        <w:t xml:space="preserve"> (3) the overwhelming imperative </w:t>
      </w:r>
      <w:r w:rsidRPr="008B4EC7">
        <w:rPr>
          <w:rStyle w:val="StyleBoldUnderline"/>
        </w:rPr>
        <w:t xml:space="preserve">to </w:t>
      </w:r>
      <w:r w:rsidRPr="00D562FB">
        <w:rPr>
          <w:rStyle w:val="StyleBoldUnderline"/>
          <w:highlight w:val="green"/>
        </w:rPr>
        <w:t>avoid civilian casualties</w:t>
      </w:r>
      <w:r w:rsidRPr="00773933">
        <w:rPr>
          <w:sz w:val="16"/>
        </w:rPr>
        <w:t xml:space="preserve">. </w:t>
      </w:r>
      <w:r w:rsidRPr="008B4EC7">
        <w:rPr>
          <w:rStyle w:val="StyleBoldUnderline"/>
        </w:rPr>
        <w:t xml:space="preserve">The </w:t>
      </w:r>
      <w:r w:rsidRPr="00773933">
        <w:rPr>
          <w:sz w:val="16"/>
        </w:rPr>
        <w:t>first</w:t>
      </w:r>
      <w:r w:rsidRPr="008B4EC7">
        <w:rPr>
          <w:rStyle w:val="StyleBoldUnderline"/>
        </w:rPr>
        <w:t xml:space="preserve"> issue</w:t>
      </w:r>
      <w:r w:rsidRPr="00773933">
        <w:rPr>
          <w:sz w:val="16"/>
        </w:rPr>
        <w:t xml:space="preserve"> seems to </w:t>
      </w:r>
      <w:r w:rsidRPr="00D562FB">
        <w:rPr>
          <w:rStyle w:val="StyleBoldUnderline"/>
          <w:highlight w:val="green"/>
        </w:rPr>
        <w:t>demand</w:t>
      </w:r>
      <w:r w:rsidRPr="00773933">
        <w:rPr>
          <w:sz w:val="16"/>
        </w:rPr>
        <w:t xml:space="preserve"> an authoritative </w:t>
      </w:r>
      <w:r w:rsidRPr="00910D3B">
        <w:rPr>
          <w:rStyle w:val="StyleBoldUnderline"/>
          <w:highlight w:val="yellow"/>
        </w:rPr>
        <w:t>judicial determination</w:t>
      </w:r>
      <w:r w:rsidRPr="00773933">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773933">
        <w:rPr>
          <w:sz w:val="16"/>
        </w:rPr>
        <w:t xml:space="preserve">. The second issue requires the </w:t>
      </w:r>
      <w:r w:rsidRPr="008B4EC7">
        <w:rPr>
          <w:rStyle w:val="StyleBoldUnderline"/>
        </w:rPr>
        <w:t>openly avowed and consistent implementation of targeting according to standards accepted in international law</w:t>
      </w:r>
      <w:r w:rsidRPr="00773933">
        <w:rPr>
          <w:sz w:val="16"/>
        </w:rP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rsidRPr="00773933">
        <w:rPr>
          <w:sz w:val="16"/>
        </w:rP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rsidRPr="00773933">
        <w:rPr>
          <w:sz w:val="16"/>
        </w:rPr>
        <w:t xml:space="preserve"> a role that could be effectively </w:t>
      </w:r>
      <w:r w:rsidRPr="008B4EC7">
        <w:rPr>
          <w:rStyle w:val="StyleBoldUnderline"/>
        </w:rPr>
        <w:t>performed by a court</w:t>
      </w:r>
      <w:proofErr w:type="gramStart"/>
      <w:r w:rsidRPr="00773933">
        <w:rPr>
          <w:sz w:val="16"/>
        </w:rPr>
        <w:t>.</w:t>
      </w:r>
      <w:r w:rsidRPr="00773933">
        <w:rPr>
          <w:sz w:val="12"/>
        </w:rPr>
        <w:t>¶</w:t>
      </w:r>
      <w:proofErr w:type="gramEnd"/>
      <w:r w:rsidRPr="00773933">
        <w:rPr>
          <w:sz w:val="16"/>
        </w:rPr>
        <w:t xml:space="preserve"> </w:t>
      </w:r>
      <w:r w:rsidRPr="00910D3B">
        <w:rPr>
          <w:rStyle w:val="StyleBoldUnderline"/>
          <w:highlight w:val="yellow"/>
        </w:rPr>
        <w:t>The</w:t>
      </w:r>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rsidRPr="00773933">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773933">
        <w:rPr>
          <w:sz w:val="16"/>
        </w:rP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proofErr w:type="gramStart"/>
      <w:r w:rsidRPr="00773933">
        <w:rPr>
          <w:sz w:val="16"/>
        </w:rPr>
        <w:t>.</w:t>
      </w:r>
      <w:r w:rsidRPr="00773933">
        <w:rPr>
          <w:sz w:val="12"/>
        </w:rPr>
        <w:t>¶</w:t>
      </w:r>
      <w:proofErr w:type="gramEnd"/>
      <w:r w:rsidRPr="00773933">
        <w:rPr>
          <w:sz w:val="16"/>
        </w:rPr>
        <w:t xml:space="preserve"> On this difficult question Michael </w:t>
      </w:r>
      <w:proofErr w:type="spellStart"/>
      <w:r w:rsidRPr="00773933">
        <w:rPr>
          <w:sz w:val="16"/>
        </w:rPr>
        <w:t>Ignatieff</w:t>
      </w:r>
      <w:proofErr w:type="spellEnd"/>
      <w:r w:rsidRPr="00773933">
        <w:rPr>
          <w:sz w:val="16"/>
        </w:rPr>
        <w:t xml:space="preserve">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773933">
        <w:rPr>
          <w:sz w:val="16"/>
        </w:rPr>
        <w:t xml:space="preserve"> which considers surveillance and physical search requests from the Department of Justice and U.S. intelligence agencies related to foreign intelligence operations in the U.S. (</w:t>
      </w:r>
      <w:proofErr w:type="spellStart"/>
      <w:r w:rsidRPr="00773933">
        <w:rPr>
          <w:sz w:val="16"/>
        </w:rPr>
        <w:t>Ignatieff</w:t>
      </w:r>
      <w:proofErr w:type="spellEnd"/>
      <w:r w:rsidRPr="00773933">
        <w:rPr>
          <w:sz w:val="16"/>
        </w:rPr>
        <w:t xml:space="preserve"> 2004:134). Developing </w:t>
      </w:r>
      <w:proofErr w:type="spellStart"/>
      <w:r w:rsidRPr="00773933">
        <w:rPr>
          <w:sz w:val="16"/>
        </w:rPr>
        <w:t>Ignatieff's</w:t>
      </w:r>
      <w:proofErr w:type="spellEnd"/>
      <w:r w:rsidRPr="00773933">
        <w:rPr>
          <w:sz w:val="16"/>
        </w:rPr>
        <w:t xml:space="preserve">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proofErr w:type="gramStart"/>
      <w:r w:rsidRPr="008B4EC7">
        <w:rPr>
          <w:rStyle w:val="StyleBoldUnderline"/>
        </w:rPr>
        <w:t>.</w:t>
      </w:r>
      <w:r w:rsidRPr="00773933">
        <w:rPr>
          <w:rStyle w:val="StyleBoldUnderline"/>
          <w:b w:val="0"/>
          <w:sz w:val="12"/>
          <w:u w:val="none"/>
        </w:rPr>
        <w:t>¶</w:t>
      </w:r>
      <w:proofErr w:type="gramEnd"/>
      <w:r w:rsidRPr="00773933">
        <w:rPr>
          <w:sz w:val="16"/>
        </w:rPr>
        <w:t xml:space="preserve"> The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rsidRPr="00773933">
        <w:rPr>
          <w:sz w:val="16"/>
        </w:rP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773933">
        <w:rPr>
          <w:sz w:val="16"/>
          <w:highlight w:val="green"/>
        </w:rPr>
        <w:t xml:space="preserve"> </w:t>
      </w:r>
      <w:r w:rsidRPr="00D562FB">
        <w:rPr>
          <w:rStyle w:val="StyleBoldUnderline"/>
          <w:highlight w:val="green"/>
        </w:rPr>
        <w:t>selected by the Chief Justice of the Supreme Court and serving staggered seven years terms</w:t>
      </w:r>
      <w:r w:rsidRPr="00773933">
        <w:rPr>
          <w:sz w:val="16"/>
        </w:rP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rsidRPr="00773933">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rsidRPr="00773933">
        <w:rPr>
          <w:sz w:val="16"/>
        </w:rPr>
        <w:t xml:space="preserve"> </w:t>
      </w:r>
      <w:r w:rsidRPr="00910D3B">
        <w:rPr>
          <w:rStyle w:val="StyleBoldUnderline"/>
          <w:highlight w:val="yellow"/>
        </w:rPr>
        <w:t>It 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proofErr w:type="gramStart"/>
      <w:r w:rsidRPr="008B4EC7">
        <w:rPr>
          <w:rStyle w:val="StyleBoldUnderline"/>
        </w:rPr>
        <w:t>.</w:t>
      </w:r>
      <w:r w:rsidRPr="00773933">
        <w:rPr>
          <w:rStyle w:val="StyleBoldUnderline"/>
          <w:b w:val="0"/>
          <w:sz w:val="12"/>
          <w:u w:val="none"/>
        </w:rPr>
        <w:t>¶</w:t>
      </w:r>
      <w:proofErr w:type="gramEnd"/>
      <w:r w:rsidRPr="00773933">
        <w:rPr>
          <w:sz w:val="16"/>
        </w:rPr>
        <w:t xml:space="preserve"> </w:t>
      </w:r>
      <w:r w:rsidRPr="00910D3B">
        <w:rPr>
          <w:rStyle w:val="StyleBoldUnderline"/>
          <w:highlight w:val="yellow"/>
        </w:rPr>
        <w:t>In</w:t>
      </w:r>
      <w:r w:rsidRPr="00773933">
        <w:rPr>
          <w:sz w:val="16"/>
        </w:rPr>
        <w:t xml:space="preserve"> at least three </w:t>
      </w:r>
      <w:r w:rsidRPr="00910D3B">
        <w:rPr>
          <w:rStyle w:val="StyleBoldUnderline"/>
          <w:highlight w:val="yellow"/>
        </w:rPr>
        <w:t>key respects</w:t>
      </w:r>
      <w:r w:rsidRPr="008B4EC7">
        <w:rPr>
          <w:rStyle w:val="StyleBoldUnderline"/>
        </w:rPr>
        <w:t>, however</w:t>
      </w:r>
      <w:r w:rsidRPr="00773933">
        <w:rPr>
          <w:sz w:val="16"/>
        </w:rP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rsidRPr="00773933">
        <w:rPr>
          <w:sz w:val="16"/>
        </w:rP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rsidRPr="00773933">
        <w:rPr>
          <w:sz w:val="16"/>
        </w:rP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proofErr w:type="gramStart"/>
      <w:r w:rsidRPr="008B4EC7">
        <w:rPr>
          <w:rStyle w:val="StyleBoldUnderline"/>
        </w:rPr>
        <w:t>.</w:t>
      </w:r>
      <w:r w:rsidRPr="00773933">
        <w:rPr>
          <w:rStyle w:val="StyleBoldUnderline"/>
          <w:b w:val="0"/>
          <w:sz w:val="12"/>
          <w:u w:val="none"/>
        </w:rPr>
        <w:t>¶</w:t>
      </w:r>
      <w:proofErr w:type="gramEnd"/>
      <w:r w:rsidRPr="00773933">
        <w:rPr>
          <w:sz w:val="16"/>
        </w:rPr>
        <w:t xml:space="preserve"> In the second place, </w:t>
      </w:r>
      <w:r w:rsidRPr="00D562FB">
        <w:rPr>
          <w:rStyle w:val="StyleBoldUnderline"/>
          <w:highlight w:val="green"/>
        </w:rPr>
        <w:t>the FISC foregoes adversarial legal proceedings</w:t>
      </w:r>
      <w:r w:rsidRPr="00773933">
        <w:rPr>
          <w:sz w:val="16"/>
        </w:rP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w:t>
      </w:r>
      <w:proofErr w:type="gramStart"/>
      <w:r w:rsidRPr="008B4EC7">
        <w:rPr>
          <w:rStyle w:val="StyleBoldUnderline"/>
        </w:rPr>
        <w:t>precedent which</w:t>
      </w:r>
      <w:proofErr w:type="gramEnd"/>
      <w:r w:rsidRPr="008B4EC7">
        <w:rPr>
          <w:rStyle w:val="StyleBoldUnderline"/>
        </w:rPr>
        <w:t>, in the views of many jurists and scholars, fli</w:t>
      </w:r>
      <w:r w:rsidRPr="00910D3B">
        <w:rPr>
          <w:rStyle w:val="StyleBoldUnderline"/>
          <w:highlight w:val="yellow"/>
        </w:rPr>
        <w:t>es in the face of the core of the Western legal tradition.</w:t>
      </w:r>
      <w:r w:rsidRPr="00773933">
        <w:rPr>
          <w:sz w:val="16"/>
        </w:rP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rsidRPr="00773933">
        <w:rPr>
          <w:sz w:val="16"/>
        </w:rP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rsidRPr="00773933">
        <w:rPr>
          <w:sz w:val="16"/>
        </w:rP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rsidRPr="00773933">
        <w:rPr>
          <w:sz w:val="16"/>
        </w:rPr>
        <w:t xml:space="preserve"> Obviously </w:t>
      </w:r>
      <w:r w:rsidRPr="00D562FB">
        <w:rPr>
          <w:rStyle w:val="StyleBoldUnderline"/>
          <w:highlight w:val="green"/>
        </w:rPr>
        <w:t>this</w:t>
      </w:r>
      <w:r w:rsidRPr="00773933">
        <w:rPr>
          <w:sz w:val="16"/>
        </w:rP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proofErr w:type="gramStart"/>
      <w:r w:rsidRPr="00773933">
        <w:rPr>
          <w:sz w:val="16"/>
        </w:rPr>
        <w:t>.</w:t>
      </w:r>
      <w:r w:rsidRPr="00773933">
        <w:rPr>
          <w:sz w:val="12"/>
        </w:rPr>
        <w:t>¶</w:t>
      </w:r>
      <w:proofErr w:type="gramEnd"/>
      <w:r w:rsidRPr="00773933">
        <w:rPr>
          <w:sz w:val="16"/>
        </w:rPr>
        <w:t xml:space="preserve"> Finally, the </w:t>
      </w:r>
      <w:r w:rsidRPr="008B4EC7">
        <w:rPr>
          <w:rStyle w:val="StyleBoldUnderline"/>
        </w:rPr>
        <w:t>FCOC must be distinguished from the FISC in a third crucial sense</w:t>
      </w:r>
      <w:r w:rsidRPr="00773933">
        <w:rPr>
          <w:sz w:val="16"/>
        </w:rP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suggests safeguards would need to be built into the FCOC mandate.</w:t>
      </w:r>
      <w:r w:rsidRPr="00773933">
        <w:rPr>
          <w:sz w:val="16"/>
        </w:rPr>
        <w:t xml:space="preserve"> In the case of the FISC, President Bush issued an Executive </w:t>
      </w:r>
      <w:proofErr w:type="gramStart"/>
      <w:r w:rsidRPr="00773933">
        <w:rPr>
          <w:sz w:val="16"/>
        </w:rPr>
        <w:t>Order which</w:t>
      </w:r>
      <w:proofErr w:type="gramEnd"/>
      <w:r w:rsidRPr="00773933">
        <w:rPr>
          <w:sz w:val="16"/>
        </w:rPr>
        <w:t xml:space="preserve"> authorized the National Security Agency to carry out surveillance of any Americans suspected of links with al Qaeda without FISC approval (Risen and </w:t>
      </w:r>
      <w:proofErr w:type="spellStart"/>
      <w:r w:rsidRPr="00773933">
        <w:rPr>
          <w:sz w:val="16"/>
        </w:rPr>
        <w:t>Lichtblau</w:t>
      </w:r>
      <w:proofErr w:type="spellEnd"/>
      <w:r w:rsidRPr="00773933">
        <w:rPr>
          <w:sz w:val="16"/>
        </w:rPr>
        <w:t xml:space="preserve"> 2005). The scandal and legal consequences that ensued for the administration once this information became public in 2005 have significantly reduced the likelihood of a similar course being taken in the future. Nonetheless, </w:t>
      </w:r>
      <w:proofErr w:type="gramStart"/>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proofErr w:type="gramEnd"/>
      <w:r w:rsidRPr="00D562FB">
        <w:rPr>
          <w:rStyle w:val="StyleBoldUnderline"/>
          <w:highlight w:val="green"/>
        </w:rPr>
        <w: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proofErr w:type="gramStart"/>
      <w:r w:rsidRPr="00773933">
        <w:rPr>
          <w:sz w:val="16"/>
        </w:rPr>
        <w:t>.</w:t>
      </w:r>
      <w:r w:rsidRPr="00773933">
        <w:rPr>
          <w:sz w:val="12"/>
        </w:rPr>
        <w:t>¶</w:t>
      </w:r>
      <w:proofErr w:type="gramEnd"/>
      <w:r w:rsidRPr="00773933">
        <w:rPr>
          <w:sz w:val="16"/>
        </w:rPr>
        <w:t xml:space="preserve"> Some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rsidRPr="00773933">
        <w:rPr>
          <w:sz w:val="16"/>
        </w:rPr>
        <w:t xml:space="preserve"> (while robbing them of their best rhetorical point--that </w:t>
      </w:r>
      <w:proofErr w:type="spellStart"/>
      <w:r w:rsidRPr="00773933">
        <w:rPr>
          <w:sz w:val="16"/>
        </w:rPr>
        <w:t>targetings</w:t>
      </w:r>
      <w:proofErr w:type="spellEnd"/>
      <w:r w:rsidRPr="00773933">
        <w:rPr>
          <w:sz w:val="16"/>
        </w:rPr>
        <w:t xml:space="preserve">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rsidRPr="00773933">
        <w:rPr>
          <w:sz w:val="16"/>
        </w:rPr>
        <w:t xml:space="preserve"> (e.g., 03-333/4 on the U.S. legal status of detainees, and 3799/02 on the IDF use of human shields)</w:t>
      </w:r>
      <w:proofErr w:type="gramStart"/>
      <w:r w:rsidRPr="00773933">
        <w:rPr>
          <w:sz w:val="16"/>
        </w:rPr>
        <w:t>.</w:t>
      </w:r>
      <w:r w:rsidRPr="00773933">
        <w:rPr>
          <w:sz w:val="12"/>
        </w:rPr>
        <w:t>¶</w:t>
      </w:r>
      <w:proofErr w:type="gramEnd"/>
      <w:r w:rsidRPr="00773933">
        <w:rPr>
          <w:sz w:val="16"/>
        </w:rPr>
        <w:t xml:space="preserve"> 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rsidRPr="00773933">
        <w:rPr>
          <w:sz w:val="16"/>
        </w:rPr>
        <w:t xml:space="preserve"> </w:t>
      </w:r>
      <w:r w:rsidRPr="008B4EC7">
        <w:rPr>
          <w:rStyle w:val="StyleBoldUnderline"/>
        </w:rPr>
        <w:t>that</w:t>
      </w:r>
      <w:r w:rsidRPr="00773933">
        <w:rPr>
          <w:sz w:val="16"/>
        </w:rPr>
        <w:t xml:space="preserve"> a requirement of </w:t>
      </w:r>
      <w:r w:rsidRPr="00C2781D">
        <w:rPr>
          <w:rStyle w:val="StyleBoldUnderline"/>
          <w:highlight w:val="yellow"/>
        </w:rPr>
        <w:t>FCOC approval</w:t>
      </w:r>
      <w:r w:rsidRPr="00773933">
        <w:rPr>
          <w:sz w:val="16"/>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rsidRPr="00773933">
        <w:rPr>
          <w:sz w:val="16"/>
        </w:rP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rsidRPr="00773933">
        <w:rPr>
          <w:sz w:val="16"/>
        </w:rPr>
        <w:t xml:space="preserve">such as those of the FISC, </w:t>
      </w:r>
      <w:r w:rsidRPr="00D562FB">
        <w:rPr>
          <w:rStyle w:val="StyleBoldUnderline"/>
          <w:highlight w:val="green"/>
        </w:rPr>
        <w:t>need render related policy ineffective</w:t>
      </w:r>
      <w:r w:rsidRPr="00773933">
        <w:rPr>
          <w:sz w:val="16"/>
          <w:highlight w:val="yellow"/>
        </w:rPr>
        <w:t>.</w:t>
      </w:r>
      <w:r w:rsidRPr="00773933">
        <w:rPr>
          <w:sz w:val="16"/>
        </w:rPr>
        <w:t xml:space="preserve"> </w:t>
      </w:r>
      <w:r w:rsidRPr="008B4EC7">
        <w:rPr>
          <w:rStyle w:val="StyleBoldUnderline"/>
        </w:rPr>
        <w:t>After all, as the 9/11 commission observed, the intelligence community succeeded in gathering the data necessary to anticipate the September 11 attack</w:t>
      </w:r>
      <w:r w:rsidRPr="00773933">
        <w:rPr>
          <w:sz w:val="16"/>
        </w:rPr>
        <w:t xml:space="preserve"> (National Commission on Terrorist Attacks upon the United States 2004: 254-77). The failure was in the domains of analysis and response. </w:t>
      </w:r>
      <w:r w:rsidRPr="008B4EC7">
        <w:rPr>
          <w:rStyle w:val="StyleBoldUnderline"/>
        </w:rPr>
        <w:t>What is evident</w:t>
      </w:r>
      <w:r w:rsidRPr="00773933">
        <w:rPr>
          <w:sz w:val="16"/>
        </w:rP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rsidRPr="00773933">
        <w:rPr>
          <w:sz w:val="16"/>
        </w:rP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rsidRPr="00773933">
        <w:rPr>
          <w:sz w:val="16"/>
        </w:rPr>
        <w:t>--as exemplified by the American torture/rendition program</w:t>
      </w:r>
      <w:proofErr w:type="gramStart"/>
      <w:r w:rsidRPr="00773933">
        <w:rPr>
          <w:sz w:val="16"/>
        </w:rPr>
        <w:t>.</w:t>
      </w:r>
      <w:r w:rsidRPr="00773933">
        <w:rPr>
          <w:sz w:val="12"/>
        </w:rPr>
        <w:t>¶</w:t>
      </w:r>
      <w:proofErr w:type="gramEnd"/>
      <w:r w:rsidRPr="00773933">
        <w:rPr>
          <w:sz w:val="16"/>
        </w:rPr>
        <w:t xml:space="preserve"> 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rsidRPr="00773933">
        <w:rPr>
          <w:sz w:val="16"/>
        </w:rP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rsidRPr="00773933">
        <w:rPr>
          <w:sz w:val="16"/>
        </w:rP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proofErr w:type="gramStart"/>
      <w:r w:rsidRPr="00773933">
        <w:rPr>
          <w:sz w:val="16"/>
        </w:rPr>
        <w:t>.</w:t>
      </w:r>
      <w:r w:rsidRPr="00773933">
        <w:rPr>
          <w:sz w:val="12"/>
        </w:rPr>
        <w:t>¶</w:t>
      </w:r>
      <w:proofErr w:type="gramEnd"/>
      <w:r w:rsidRPr="00773933">
        <w:rPr>
          <w:sz w:val="16"/>
        </w:rPr>
        <w:t xml:space="preserve"> These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rsidRPr="00773933">
        <w:rPr>
          <w:sz w:val="16"/>
        </w:rPr>
        <w:t xml:space="preserve">In this light, </w:t>
      </w:r>
      <w:r w:rsidRPr="00BF5AEC">
        <w:rPr>
          <w:rStyle w:val="StyleBoldUnderline"/>
          <w:highlight w:val="yellow"/>
        </w:rPr>
        <w:t>the pertinent question becomes</w:t>
      </w:r>
      <w:r w:rsidRPr="00773933">
        <w:rPr>
          <w:sz w:val="16"/>
        </w:rPr>
        <w:t xml:space="preserve"> not whether terrorist targeting as currently practiced is uniformly legal, moral and practical or the reverse, but </w:t>
      </w:r>
      <w:r w:rsidRPr="00BF5AEC">
        <w:rPr>
          <w:rStyle w:val="StyleBoldUnderline"/>
          <w:highlight w:val="yellow"/>
        </w:rPr>
        <w:t xml:space="preserve">how institutions can best be designed to assure that terrorist </w:t>
      </w:r>
      <w:proofErr w:type="spellStart"/>
      <w:r w:rsidRPr="00BF5AEC">
        <w:rPr>
          <w:rStyle w:val="StyleBoldUnderline"/>
          <w:highlight w:val="yellow"/>
        </w:rPr>
        <w:t>targetings</w:t>
      </w:r>
      <w:proofErr w:type="spellEnd"/>
      <w:r w:rsidRPr="00BF5AEC">
        <w:rPr>
          <w:rStyle w:val="StyleBoldUnderline"/>
          <w:highlight w:val="yellow"/>
        </w:rPr>
        <w:t xml:space="preserve"> carried out in the future are uniformly legitimate and effective.</w:t>
      </w:r>
    </w:p>
    <w:p w14:paraId="6BAE7E69" w14:textId="30D9310D" w:rsidR="00D32D57" w:rsidRPr="00041F1A" w:rsidRDefault="00D32D57" w:rsidP="00D32D57">
      <w:pPr>
        <w:rPr>
          <w:sz w:val="16"/>
        </w:rPr>
      </w:pPr>
    </w:p>
    <w:p w14:paraId="706D6ED2" w14:textId="343F4B60" w:rsidR="00B45FE9" w:rsidRDefault="001A479C" w:rsidP="001A479C">
      <w:pPr>
        <w:pStyle w:val="Heading2"/>
      </w:pPr>
      <w:r>
        <w:t>2AC</w:t>
      </w:r>
    </w:p>
    <w:p w14:paraId="7B3B77D1" w14:textId="77777777" w:rsidR="001A479C" w:rsidRDefault="001A479C" w:rsidP="001A479C">
      <w:pPr>
        <w:pStyle w:val="Heading1"/>
      </w:pPr>
      <w:r>
        <w:t xml:space="preserve">2AC </w:t>
      </w:r>
    </w:p>
    <w:p w14:paraId="337073E1" w14:textId="77777777" w:rsidR="001A479C" w:rsidRDefault="001A479C" w:rsidP="001A479C">
      <w:pPr>
        <w:pStyle w:val="Heading3"/>
      </w:pPr>
      <w:r>
        <w:t xml:space="preserve">T </w:t>
      </w:r>
    </w:p>
    <w:p w14:paraId="28EC04D8" w14:textId="77777777" w:rsidR="001A479C" w:rsidRPr="00DC2460" w:rsidRDefault="001A479C" w:rsidP="001A479C">
      <w:pPr>
        <w:pStyle w:val="Heading4"/>
      </w:pPr>
      <w:r>
        <w:t>Targeted killing = killing of persons not in state custody</w:t>
      </w:r>
    </w:p>
    <w:p w14:paraId="0182AA70" w14:textId="77777777" w:rsidR="001A479C" w:rsidRPr="00BA6957" w:rsidRDefault="001A479C" w:rsidP="001A479C">
      <w:pPr>
        <w:rPr>
          <w:rStyle w:val="StyleStyleBold12pt"/>
        </w:rPr>
      </w:pPr>
      <w:r w:rsidRPr="00BA6957">
        <w:rPr>
          <w:rStyle w:val="StyleStyleBold12pt"/>
        </w:rPr>
        <w:t>Crandall, 2012</w:t>
      </w:r>
    </w:p>
    <w:p w14:paraId="0CD1479C" w14:textId="77777777" w:rsidR="001A479C" w:rsidRDefault="001A479C" w:rsidP="001A479C">
      <w:r>
        <w:t xml:space="preserve">[Carla, </w:t>
      </w:r>
      <w:r w:rsidRPr="00BA6957">
        <w:t xml:space="preserve">Law Clerk to the Honorable Laura </w:t>
      </w:r>
      <w:proofErr w:type="spellStart"/>
      <w:r w:rsidRPr="00BA6957">
        <w:t>Denvir</w:t>
      </w:r>
      <w:proofErr w:type="spellEnd"/>
      <w:r w:rsidRPr="00BA6957">
        <w:t xml:space="preserve"> </w:t>
      </w:r>
      <w:proofErr w:type="spellStart"/>
      <w:r w:rsidRPr="00BA6957">
        <w:t>Stith</w:t>
      </w:r>
      <w:proofErr w:type="spellEnd"/>
      <w:r w:rsidRPr="00BA6957">
        <w:t>, Supreme Court of Missouri</w:t>
      </w:r>
      <w:r>
        <w:t xml:space="preserve"> and </w:t>
      </w:r>
      <w:r w:rsidRPr="00BA6957">
        <w:t>the author was previously employed by the National Geospatial-Intelligence Agency,</w:t>
      </w:r>
      <w:r>
        <w:t xml:space="preserve"> </w:t>
      </w:r>
      <w:r w:rsidRPr="00BA6957">
        <w:t>READY . . . FIRE . . . AIM! A CASE FOR APPLYING AMERICAN DUE PROCESS PRINCIPLES BEFORE ENGAGING IN DRONE STRIKES</w:t>
      </w:r>
      <w:r>
        <w:t>, April, 2012 Florida Journal of International Law 24 Fla. J. Int'l L. 55, Lexis] /</w:t>
      </w:r>
      <w:proofErr w:type="spellStart"/>
      <w:r>
        <w:t>Wyo</w:t>
      </w:r>
      <w:proofErr w:type="spellEnd"/>
      <w:r>
        <w:t>-MB</w:t>
      </w:r>
    </w:p>
    <w:p w14:paraId="53B4D2A3" w14:textId="77777777" w:rsidR="001A479C" w:rsidRDefault="001A479C" w:rsidP="001A479C">
      <w:r>
        <w:t xml:space="preserve">As used here, </w:t>
      </w:r>
      <w:r w:rsidRPr="00FD6147">
        <w:rPr>
          <w:rStyle w:val="StyleBoldUnderline"/>
          <w:highlight w:val="yellow"/>
        </w:rPr>
        <w:t>targeted killing is</w:t>
      </w:r>
      <w:r w:rsidRPr="00DC2460">
        <w:rPr>
          <w:rStyle w:val="StyleBoldUnderline"/>
        </w:rPr>
        <w:t xml:space="preserve"> defined as </w:t>
      </w:r>
      <w:r w:rsidRPr="00FD6147">
        <w:rPr>
          <w:rStyle w:val="StyleBoldUnderline"/>
          <w:highlight w:val="yellow"/>
        </w:rPr>
        <w:t>the</w:t>
      </w:r>
      <w:r w:rsidRPr="00DC2460">
        <w:rPr>
          <w:rStyle w:val="StyleBoldUnderline"/>
        </w:rPr>
        <w:t xml:space="preserve"> "extra-judicial, premeditated </w:t>
      </w:r>
      <w:r w:rsidRPr="00FD6147">
        <w:rPr>
          <w:rStyle w:val="StyleBoldUnderline"/>
          <w:highlight w:val="yellow"/>
        </w:rPr>
        <w:t>killing</w:t>
      </w:r>
      <w:r w:rsidRPr="00DC2460">
        <w:rPr>
          <w:rStyle w:val="StyleBoldUnderline"/>
        </w:rPr>
        <w:t xml:space="preserve"> by a state </w:t>
      </w:r>
      <w:r w:rsidRPr="00FD6147">
        <w:rPr>
          <w:rStyle w:val="StyleBoldUnderline"/>
          <w:highlight w:val="yellow"/>
        </w:rPr>
        <w:t>of a specifically identified person not in its custody</w:t>
      </w:r>
      <w:r w:rsidRPr="00DC2460">
        <w:rPr>
          <w:rStyle w:val="StyleBoldUnderline"/>
        </w:rPr>
        <w:t>.</w:t>
      </w:r>
      <w:r>
        <w:t xml:space="preserve">" n11 Though some have argued that targeted killing so defined amounts to illegal assassination, n12 others have instead suggested that "assassination generally is regarded as an act of murder for political reasons." n13 Given that </w:t>
      </w:r>
      <w:r w:rsidRPr="00FD6147">
        <w:rPr>
          <w:rStyle w:val="StyleBoldUnderline"/>
          <w:highlight w:val="yellow"/>
        </w:rPr>
        <w:t>targeted killings via drones</w:t>
      </w:r>
      <w:r w:rsidRPr="00DC2460">
        <w:rPr>
          <w:rStyle w:val="StyleBoldUnderline"/>
        </w:rPr>
        <w:t xml:space="preserve"> do not</w:t>
      </w:r>
      <w:r>
        <w:t xml:space="preserve">, to this point, </w:t>
      </w:r>
      <w:r w:rsidRPr="00DC2460">
        <w:rPr>
          <w:rStyle w:val="StyleBoldUnderline"/>
        </w:rPr>
        <w:t>appear to have been undertaken for political reasons,</w:t>
      </w:r>
      <w:r>
        <w:t xml:space="preserve"> the author accepts, for present purposes, that these attacks "can be </w:t>
      </w:r>
      <w:r w:rsidRPr="00FD6147">
        <w:rPr>
          <w:rStyle w:val="StyleBoldUnderline"/>
          <w:highlight w:val="yellow"/>
        </w:rPr>
        <w:t>a</w:t>
      </w:r>
      <w:r>
        <w:t xml:space="preserve"> legally and morally justifiable </w:t>
      </w:r>
      <w:r w:rsidRPr="00FD6147">
        <w:rPr>
          <w:rStyle w:val="StyleBoldUnderline"/>
          <w:highlight w:val="yellow"/>
        </w:rPr>
        <w:t>means of protecting the American people</w:t>
      </w:r>
      <w:r>
        <w:t xml:space="preserve">." n14 The inquiry here is what procedures, if any, are necessary before the commencement of a drone strike to ensure that it is indeed legitimate. </w:t>
      </w:r>
      <w:proofErr w:type="gramStart"/>
      <w:r>
        <w:t>n15</w:t>
      </w:r>
      <w:proofErr w:type="gramEnd"/>
    </w:p>
    <w:p w14:paraId="26A1E2FD" w14:textId="77777777" w:rsidR="001A479C" w:rsidRPr="00371118" w:rsidRDefault="001A479C" w:rsidP="001A479C"/>
    <w:p w14:paraId="781FE9DC" w14:textId="77777777" w:rsidR="001A479C" w:rsidRDefault="001A479C" w:rsidP="001A479C">
      <w:pPr>
        <w:pStyle w:val="Heading3"/>
      </w:pPr>
      <w:r>
        <w:t xml:space="preserve">Drone </w:t>
      </w:r>
      <w:proofErr w:type="spellStart"/>
      <w:r>
        <w:t>Prolif</w:t>
      </w:r>
      <w:proofErr w:type="spellEnd"/>
    </w:p>
    <w:p w14:paraId="7B5B8F8F" w14:textId="77777777" w:rsidR="001A479C" w:rsidRDefault="001A479C" w:rsidP="001A479C">
      <w:pPr>
        <w:pStyle w:val="Heading4"/>
      </w:pPr>
      <w:r>
        <w:t>And the plan functionally erases signature strikes</w:t>
      </w:r>
    </w:p>
    <w:p w14:paraId="029F5DDC" w14:textId="77777777" w:rsidR="001A479C" w:rsidRPr="00713438" w:rsidRDefault="001A479C" w:rsidP="001A479C">
      <w:pPr>
        <w:rPr>
          <w:rStyle w:val="StyleStyleBold12pt"/>
        </w:rPr>
      </w:pPr>
      <w:r w:rsidRPr="00713438">
        <w:rPr>
          <w:rStyle w:val="StyleStyleBold12pt"/>
        </w:rPr>
        <w:t>Cohen 13</w:t>
      </w:r>
    </w:p>
    <w:p w14:paraId="36E06C9B" w14:textId="77777777" w:rsidR="001A479C" w:rsidRDefault="001A479C" w:rsidP="001A479C">
      <w:r>
        <w:t xml:space="preserve">(Adam, Program assistant, Friends Committee on National Legislation, Huffington Post, “One Step Closer to Meaningful Oversight of International Targeted Killing,” March 30, 2013, </w:t>
      </w:r>
      <w:hyperlink r:id="rId11" w:history="1">
        <w:r w:rsidRPr="00C12B39">
          <w:rPr>
            <w:rStyle w:val="Hyperlink"/>
          </w:rPr>
          <w:t>http://www.huffingtonpost.com/adam-cohen/drone-killings-hearing_b_3180495.html</w:t>
        </w:r>
      </w:hyperlink>
      <w:r>
        <w:t>) /</w:t>
      </w:r>
      <w:proofErr w:type="spellStart"/>
      <w:r>
        <w:t>wyo</w:t>
      </w:r>
      <w:proofErr w:type="spellEnd"/>
      <w:r>
        <w:t>-mm</w:t>
      </w:r>
    </w:p>
    <w:p w14:paraId="5AB34C2D" w14:textId="77777777" w:rsidR="001A479C" w:rsidRDefault="001A479C" w:rsidP="001A479C">
      <w:pPr>
        <w:rPr>
          <w:sz w:val="16"/>
        </w:rPr>
      </w:pPr>
      <w:r w:rsidRPr="00C51F76">
        <w:rPr>
          <w:sz w:val="16"/>
        </w:rPr>
        <w:t xml:space="preserve">We also learned from this hearing that </w:t>
      </w:r>
      <w:r w:rsidRPr="00C51F76">
        <w:rPr>
          <w:rStyle w:val="StyleBoldUnderline"/>
        </w:rPr>
        <w:t>there is near-unanimous consent for a constructive review of these policies</w:t>
      </w:r>
      <w:r w:rsidRPr="00C51F76">
        <w:rPr>
          <w:sz w:val="16"/>
        </w:rPr>
        <w:t xml:space="preserve">. From Rosa Brooks, law professor at Georgetown University, fellow at the New America Foundation and former Counselor to the Under Secretary of Defense for Policy, to Colonel Martha </w:t>
      </w:r>
      <w:proofErr w:type="spellStart"/>
      <w:r w:rsidRPr="00C51F76">
        <w:rPr>
          <w:sz w:val="16"/>
        </w:rPr>
        <w:t>McSally</w:t>
      </w:r>
      <w:proofErr w:type="spellEnd"/>
      <w:r w:rsidRPr="00C51F76">
        <w:rPr>
          <w:sz w:val="16"/>
        </w:rPr>
        <w:t xml:space="preserve"> of the U.S. Air Force, </w:t>
      </w:r>
      <w:r w:rsidRPr="00D304A6">
        <w:rPr>
          <w:rStyle w:val="StyleBoldUnderline"/>
          <w:highlight w:val="green"/>
        </w:rPr>
        <w:t>all</w:t>
      </w:r>
      <w:r w:rsidRPr="00C51F76">
        <w:rPr>
          <w:rStyle w:val="StyleBoldUnderline"/>
        </w:rPr>
        <w:t xml:space="preserve"> of the </w:t>
      </w:r>
      <w:r w:rsidRPr="00D304A6">
        <w:rPr>
          <w:rStyle w:val="StyleBoldUnderline"/>
          <w:highlight w:val="green"/>
        </w:rPr>
        <w:t>witnesses</w:t>
      </w:r>
      <w:r w:rsidRPr="00C51F76">
        <w:rPr>
          <w:rStyle w:val="StyleBoldUnderline"/>
        </w:rPr>
        <w:t xml:space="preserve"> highlighted their willingness to examine the legal and procedural rules surrounding targeted killing. All of them </w:t>
      </w:r>
      <w:r w:rsidRPr="00D304A6">
        <w:rPr>
          <w:rStyle w:val="StyleBoldUnderline"/>
          <w:highlight w:val="green"/>
        </w:rPr>
        <w:t>highlighted their belief</w:t>
      </w:r>
      <w:r w:rsidRPr="00C51F76">
        <w:rPr>
          <w:rStyle w:val="StyleBoldUnderline"/>
        </w:rPr>
        <w:t xml:space="preserve"> that </w:t>
      </w:r>
      <w:r w:rsidRPr="00D304A6">
        <w:rPr>
          <w:rStyle w:val="StyleBoldUnderline"/>
          <w:highlight w:val="green"/>
        </w:rPr>
        <w:t>it is critical to increase oversight, to thoroughly vet those being targeted, and</w:t>
      </w:r>
      <w:r w:rsidRPr="00C51F76">
        <w:rPr>
          <w:rStyle w:val="StyleBoldUnderline"/>
        </w:rPr>
        <w:t xml:space="preserve"> to </w:t>
      </w:r>
      <w:r w:rsidRPr="00D304A6">
        <w:rPr>
          <w:rStyle w:val="StyleBoldUnderline"/>
          <w:highlight w:val="green"/>
        </w:rPr>
        <w:t xml:space="preserve">reduce civilian casualties as much as possible. </w:t>
      </w:r>
      <w:proofErr w:type="gramStart"/>
      <w:r w:rsidRPr="00D304A6">
        <w:rPr>
          <w:rStyle w:val="StyleBoldUnderline"/>
          <w:highlight w:val="green"/>
        </w:rPr>
        <w:t>Even</w:t>
      </w:r>
      <w:r w:rsidRPr="00C51F76">
        <w:rPr>
          <w:rStyle w:val="StyleBoldUnderline"/>
        </w:rPr>
        <w:t xml:space="preserve"> those </w:t>
      </w:r>
      <w:r w:rsidRPr="00D304A6">
        <w:rPr>
          <w:rStyle w:val="StyleBoldUnderline"/>
          <w:highlight w:val="green"/>
        </w:rPr>
        <w:t>witnesses who supported</w:t>
      </w:r>
      <w:r w:rsidRPr="00C51F76">
        <w:rPr>
          <w:rStyle w:val="StyleBoldUnderline"/>
        </w:rPr>
        <w:t xml:space="preserve"> and spoke to the virtues of </w:t>
      </w:r>
      <w:r w:rsidRPr="00D304A6">
        <w:rPr>
          <w:rStyle w:val="StyleBoldUnderline"/>
          <w:highlight w:val="green"/>
        </w:rPr>
        <w:t>drones favored</w:t>
      </w:r>
      <w:r w:rsidRPr="00C51F76">
        <w:rPr>
          <w:rStyle w:val="StyleBoldUnderline"/>
        </w:rPr>
        <w:t xml:space="preserve"> the codification of a </w:t>
      </w:r>
      <w:r w:rsidRPr="00D304A6">
        <w:rPr>
          <w:rStyle w:val="StyleBoldUnderline"/>
          <w:highlight w:val="green"/>
        </w:rPr>
        <w:t>better review</w:t>
      </w:r>
      <w:r w:rsidRPr="00C51F76">
        <w:rPr>
          <w:rStyle w:val="StyleBoldUnderline"/>
        </w:rPr>
        <w:t xml:space="preserve"> process</w:t>
      </w:r>
      <w:r w:rsidRPr="00C51F76">
        <w:rPr>
          <w:sz w:val="16"/>
        </w:rPr>
        <w:t xml:space="preserve">, a larger oversight role for Congress and </w:t>
      </w:r>
      <w:r w:rsidRPr="00D304A6">
        <w:rPr>
          <w:rStyle w:val="StyleBoldUnderline"/>
          <w:highlight w:val="green"/>
        </w:rPr>
        <w:t>a court for reviewing the legality of conducted attacks</w:t>
      </w:r>
      <w:r w:rsidRPr="00C51F76">
        <w:rPr>
          <w:rStyle w:val="StyleBoldUnderline"/>
        </w:rPr>
        <w:t xml:space="preserve"> and for appropriately compensating the families of</w:t>
      </w:r>
      <w:r w:rsidRPr="00C51F76">
        <w:rPr>
          <w:sz w:val="16"/>
        </w:rPr>
        <w:t xml:space="preserve"> victims.</w:t>
      </w:r>
      <w:proofErr w:type="gramEnd"/>
      <w:r w:rsidRPr="00C51F76">
        <w:rPr>
          <w:sz w:val="16"/>
        </w:rPr>
        <w:t xml:space="preserve"> </w:t>
      </w:r>
      <w:r w:rsidRPr="00C51F76">
        <w:rPr>
          <w:rStyle w:val="StyleBoldUnderline"/>
        </w:rPr>
        <w:t xml:space="preserve">While </w:t>
      </w:r>
      <w:r w:rsidRPr="00D304A6">
        <w:rPr>
          <w:rStyle w:val="StyleBoldUnderline"/>
          <w:highlight w:val="green"/>
        </w:rPr>
        <w:t>these measures</w:t>
      </w:r>
      <w:r w:rsidRPr="00C51F76">
        <w:rPr>
          <w:rStyle w:val="StyleBoldUnderline"/>
        </w:rPr>
        <w:t xml:space="preserve"> would not end U.S. targeted killings abroad altogether, they </w:t>
      </w:r>
      <w:r w:rsidRPr="00D304A6">
        <w:rPr>
          <w:rStyle w:val="StyleBoldUnderline"/>
          <w:highlight w:val="green"/>
        </w:rPr>
        <w:t>could rein in</w:t>
      </w:r>
      <w:r w:rsidRPr="00C51F76">
        <w:rPr>
          <w:rStyle w:val="StyleBoldUnderline"/>
        </w:rPr>
        <w:t xml:space="preserve"> some of </w:t>
      </w:r>
      <w:r w:rsidRPr="00D304A6">
        <w:rPr>
          <w:rStyle w:val="StyleBoldUnderline"/>
          <w:highlight w:val="green"/>
        </w:rPr>
        <w:t xml:space="preserve">the program's worst offenses, more accurately define and protect civilians, and reduce the total number of strikes -- </w:t>
      </w:r>
      <w:r w:rsidRPr="00D304A6">
        <w:rPr>
          <w:rStyle w:val="Emphasis"/>
          <w:highlight w:val="green"/>
        </w:rPr>
        <w:t>particularly signature strikes</w:t>
      </w:r>
      <w:r w:rsidRPr="00C51F76">
        <w:rPr>
          <w:rStyle w:val="StyleBoldUnderline"/>
        </w:rPr>
        <w:t xml:space="preserve"> based on observed behavior rather than intelligence reviews</w:t>
      </w:r>
      <w:r w:rsidRPr="00C51F76">
        <w:rPr>
          <w:sz w:val="16"/>
        </w:rPr>
        <w:t>. This groundbreaking hearing could be the first step in maturing the national dialogue on drones. In recent months, members of Congress have made public statements, held hearings, introduced and sponsored legislation and written letters to the administration challenging the federal government's right to deploy drones to infringe upon the rights of U.S. citizens at home or abroad. Finally, the scrutiny is shifting to the administration's opaque counterterrorism policies across the world. Congress should use this eye-opening discussion as the starting point to further question the drones program: hold another hearing; introduce legislation; and let the administration (whose decisions to neither provide a witness at the hearing nor make public the remaining Department of Justice memos was well noted) know that it is just as concerned about the ethical and strategic implications of targeted killing. With this hearing we are one step closer to meaningful transparency and accountability. We must move quickly to take the next.</w:t>
      </w:r>
    </w:p>
    <w:p w14:paraId="2B7E5156" w14:textId="77777777" w:rsidR="001A479C" w:rsidRPr="00371118" w:rsidRDefault="001A479C" w:rsidP="001A479C">
      <w:pPr>
        <w:pStyle w:val="Heading3"/>
      </w:pPr>
      <w:r>
        <w:t>A2 Circumvention</w:t>
      </w:r>
    </w:p>
    <w:p w14:paraId="1941DE08" w14:textId="77777777" w:rsidR="001A479C" w:rsidRDefault="001A479C" w:rsidP="001A479C">
      <w:pPr>
        <w:pStyle w:val="Heading4"/>
      </w:pPr>
      <w:r>
        <w:t>Obama has already said he would allow courts to review drone strikes</w:t>
      </w:r>
    </w:p>
    <w:p w14:paraId="0EEF9F6B" w14:textId="77777777" w:rsidR="001A479C" w:rsidRPr="000865A0" w:rsidRDefault="001A479C" w:rsidP="001A479C">
      <w:pPr>
        <w:rPr>
          <w:rStyle w:val="StyleStyleBold12pt"/>
        </w:rPr>
      </w:pPr>
      <w:r w:rsidRPr="000865A0">
        <w:rPr>
          <w:rStyle w:val="StyleStyleBold12pt"/>
        </w:rPr>
        <w:t>NYT, 4-7-13</w:t>
      </w:r>
    </w:p>
    <w:p w14:paraId="19C37C6D" w14:textId="77777777" w:rsidR="001A479C" w:rsidRPr="000865A0" w:rsidRDefault="001A479C" w:rsidP="001A479C">
      <w:r>
        <w:t xml:space="preserve">[Editorial, </w:t>
      </w:r>
      <w:r w:rsidRPr="000865A0">
        <w:t>The Trouble With Drones</w:t>
      </w:r>
      <w:r>
        <w:t xml:space="preserve">, </w:t>
      </w:r>
      <w:r w:rsidRPr="000865A0">
        <w:t>http://www.nytimes.com/2013/04/08/opinion/the-trouble-with-drones.html</w:t>
      </w:r>
      <w:proofErr w:type="gramStart"/>
      <w:r w:rsidRPr="000865A0">
        <w:t>?_</w:t>
      </w:r>
      <w:proofErr w:type="gramEnd"/>
      <w:r w:rsidRPr="000865A0">
        <w:t>r=0</w:t>
      </w:r>
      <w:r>
        <w:t>] /</w:t>
      </w:r>
      <w:proofErr w:type="spellStart"/>
      <w:r>
        <w:t>Wyo</w:t>
      </w:r>
      <w:proofErr w:type="spellEnd"/>
      <w:r>
        <w:t>-MB</w:t>
      </w:r>
    </w:p>
    <w:p w14:paraId="7B89300B" w14:textId="77777777" w:rsidR="001A479C" w:rsidRDefault="001A479C" w:rsidP="001A479C">
      <w:r w:rsidRPr="000865A0">
        <w:t xml:space="preserve">Mr. </w:t>
      </w:r>
      <w:r w:rsidRPr="000865A0">
        <w:rPr>
          <w:rStyle w:val="StyleBoldUnderline"/>
          <w:highlight w:val="yellow"/>
        </w:rPr>
        <w:t>Obama has promised to break down the wall of secrecy and work with Congress to create a lasting legal framework for drone strikes</w:t>
      </w:r>
      <w:r w:rsidRPr="000865A0">
        <w:rPr>
          <w:rStyle w:val="StyleBoldUnderline"/>
        </w:rPr>
        <w:t>.</w:t>
      </w:r>
      <w:r w:rsidRPr="000865A0">
        <w:t xml:space="preserve"> It </w:t>
      </w:r>
      <w:r w:rsidRPr="000865A0">
        <w:rPr>
          <w:rStyle w:val="StyleBoldUnderline"/>
          <w:highlight w:val="yellow"/>
        </w:rPr>
        <w:t>is essential that the administration</w:t>
      </w:r>
      <w:r w:rsidRPr="000865A0">
        <w:t xml:space="preserve"> not drag its feet so it can maintain maximum authority with minimum oversight. Among the proposals it should </w:t>
      </w:r>
      <w:r w:rsidRPr="000865A0">
        <w:rPr>
          <w:rStyle w:val="StyleBoldUnderline"/>
          <w:highlight w:val="yellow"/>
        </w:rPr>
        <w:t>consider</w:t>
      </w:r>
      <w:r w:rsidRPr="000865A0">
        <w:t xml:space="preserve"> is </w:t>
      </w:r>
      <w:r w:rsidRPr="000865A0">
        <w:rPr>
          <w:rStyle w:val="StyleBoldUnderline"/>
          <w:highlight w:val="yellow"/>
        </w:rPr>
        <w:t>some form of judicial review, like the special court</w:t>
      </w:r>
      <w:r w:rsidRPr="000865A0">
        <w:rPr>
          <w:rStyle w:val="StyleBoldUnderline"/>
        </w:rPr>
        <w:t xml:space="preserve"> that approves</w:t>
      </w:r>
      <w:r w:rsidRPr="000865A0">
        <w:t xml:space="preserve"> wiretaps for intelligence gathering, </w:t>
      </w:r>
      <w:r w:rsidRPr="000865A0">
        <w:rPr>
          <w:rStyle w:val="StyleBoldUnderline"/>
        </w:rPr>
        <w:t>before it kills American citizens</w:t>
      </w:r>
      <w:r w:rsidRPr="000865A0">
        <w:t>.</w:t>
      </w:r>
    </w:p>
    <w:p w14:paraId="59051D04" w14:textId="77777777" w:rsidR="001A479C" w:rsidRPr="00D304A6" w:rsidRDefault="001A479C" w:rsidP="001A479C"/>
    <w:p w14:paraId="34370895" w14:textId="77777777" w:rsidR="001A479C" w:rsidRDefault="001A479C" w:rsidP="001A479C"/>
    <w:p w14:paraId="3E5105B5" w14:textId="77777777" w:rsidR="001A479C" w:rsidRDefault="001A479C" w:rsidP="001A479C">
      <w:pPr>
        <w:pStyle w:val="Heading3"/>
      </w:pPr>
      <w:r>
        <w:t>Exec CP</w:t>
      </w:r>
    </w:p>
    <w:p w14:paraId="58D8CC05" w14:textId="77777777" w:rsidR="001A479C" w:rsidRPr="000A1394" w:rsidRDefault="001A479C" w:rsidP="001A479C">
      <w:pPr>
        <w:pStyle w:val="Heading4"/>
      </w:pPr>
      <w:r>
        <w:t>3</w:t>
      </w:r>
      <w:r>
        <w:rPr>
          <w:vertAlign w:val="superscript"/>
        </w:rPr>
        <w:t>r</w:t>
      </w:r>
      <w:r w:rsidRPr="00500A9D">
        <w:rPr>
          <w:vertAlign w:val="superscript"/>
        </w:rPr>
        <w:t>d</w:t>
      </w:r>
      <w:r>
        <w:t>, Perm do both—Shields the Link to politics—</w:t>
      </w:r>
      <w:r w:rsidRPr="000A1394">
        <w:t>Congress purposefully doesn’t act on legislation or waits for executive action so that they can blame the president</w:t>
      </w:r>
    </w:p>
    <w:p w14:paraId="1017CE4F" w14:textId="77777777" w:rsidR="001A479C" w:rsidRPr="000A1394" w:rsidRDefault="001A479C" w:rsidP="001A479C">
      <w:pPr>
        <w:rPr>
          <w:rStyle w:val="StyleStyleBold12pt"/>
        </w:rPr>
      </w:pPr>
      <w:r w:rsidRPr="000A1394">
        <w:rPr>
          <w:rStyle w:val="StyleStyleBold12pt"/>
        </w:rPr>
        <w:t>Buchanan 2013</w:t>
      </w:r>
    </w:p>
    <w:p w14:paraId="7C527527" w14:textId="77777777" w:rsidR="001A479C" w:rsidRPr="000A1394" w:rsidRDefault="001A479C" w:rsidP="001A479C">
      <w:r w:rsidRPr="000A1394">
        <w:t>[</w:t>
      </w:r>
      <w:r>
        <w:t xml:space="preserve">Neil Buchanan, Law Professor, February 21, 2013, Spending Priorities, the Separation of Powers, and the Rule of Law, http://www.dorfonlaw.org/2013/02/spending-priorities-separation-of.html, </w:t>
      </w:r>
      <w:proofErr w:type="spellStart"/>
      <w:r>
        <w:t>uwyo</w:t>
      </w:r>
      <w:proofErr w:type="spellEnd"/>
      <w:r>
        <w:t>//amp</w:t>
      </w:r>
      <w:r w:rsidRPr="000A1394">
        <w:t>]</w:t>
      </w:r>
    </w:p>
    <w:p w14:paraId="02654BD0" w14:textId="77777777" w:rsidR="001A479C" w:rsidRDefault="001A479C" w:rsidP="001A479C">
      <w:pPr>
        <w:rPr>
          <w:sz w:val="16"/>
        </w:rPr>
      </w:pPr>
      <w:r w:rsidRPr="000A1394">
        <w:rPr>
          <w:rStyle w:val="StyleBoldUnderline"/>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StyleBoldUnderline"/>
        </w:rPr>
        <w:t>the more fundamental question is how to preserve the separation of powers.</w:t>
      </w:r>
      <w:r w:rsidRPr="000A1394">
        <w:rPr>
          <w:sz w:val="16"/>
        </w:rPr>
        <w:t xml:space="preserve"> As we point out, </w:t>
      </w:r>
      <w:r w:rsidRPr="00DC4F5F">
        <w:rPr>
          <w:rStyle w:val="StyleBoldUnderline"/>
          <w:highlight w:val="green"/>
        </w:rPr>
        <w:t>Congress might</w:t>
      </w:r>
      <w:r w:rsidRPr="000A1394">
        <w:rPr>
          <w:rStyle w:val="StyleBoldUnderline"/>
        </w:rPr>
        <w:t xml:space="preserve"> actually </w:t>
      </w:r>
      <w:r w:rsidRPr="00DC4F5F">
        <w:rPr>
          <w:rStyle w:val="StyleBoldUnderline"/>
          <w:highlight w:val="green"/>
        </w:rPr>
        <w:t>want to give away its legislative powers</w:t>
      </w:r>
      <w:r w:rsidRPr="000A1394">
        <w:rPr>
          <w:rStyle w:val="StyleBoldUnderline"/>
        </w:rPr>
        <w:t xml:space="preserve">, thus </w:t>
      </w:r>
      <w:r w:rsidRPr="00DC4F5F">
        <w:rPr>
          <w:rStyle w:val="StyleBoldUnderline"/>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StyleBoldUnderline"/>
        </w:rPr>
        <w:t xml:space="preserve">but </w:t>
      </w:r>
      <w:r w:rsidRPr="00DC4F5F">
        <w:rPr>
          <w:rStyle w:val="StyleBoldUnderline"/>
          <w:highlight w:val="green"/>
        </w:rPr>
        <w:t>their desire to pass the buck is</w:t>
      </w:r>
      <w:r w:rsidRPr="000A1394">
        <w:rPr>
          <w:rStyle w:val="StyleBoldUnderline"/>
        </w:rPr>
        <w:t xml:space="preserve"> actually </w:t>
      </w:r>
      <w:r w:rsidRPr="00DC4F5F">
        <w:rPr>
          <w:rStyle w:val="StyleBoldUnderline"/>
          <w:highlight w:val="green"/>
        </w:rPr>
        <w:t>all the more reason not to let them</w:t>
      </w:r>
      <w:r w:rsidRPr="000A1394">
        <w:rPr>
          <w:rStyle w:val="StyleBoldUnderline"/>
        </w:rPr>
        <w:t xml:space="preserve"> do so.</w:t>
      </w:r>
      <w:r w:rsidRPr="000A1394">
        <w:rPr>
          <w:sz w:val="16"/>
        </w:rPr>
        <w:t xml:space="preserve"> With great power comes great responsibility.</w:t>
      </w:r>
    </w:p>
    <w:p w14:paraId="031A1ABF" w14:textId="77777777" w:rsidR="001A479C" w:rsidRDefault="001A479C" w:rsidP="001A479C"/>
    <w:p w14:paraId="34DF6889" w14:textId="77777777" w:rsidR="001A479C" w:rsidRDefault="001A479C" w:rsidP="001A479C">
      <w:pPr>
        <w:pStyle w:val="Heading4"/>
      </w:pPr>
      <w:r>
        <w:t>5</w:t>
      </w:r>
      <w:r w:rsidRPr="00500A9D">
        <w:rPr>
          <w:vertAlign w:val="superscript"/>
        </w:rPr>
        <w:t>th</w:t>
      </w:r>
      <w:r>
        <w:t>, counterplan links to politics</w:t>
      </w:r>
    </w:p>
    <w:p w14:paraId="79BA2329" w14:textId="77777777" w:rsidR="001A479C" w:rsidRPr="00141FF8" w:rsidRDefault="001A479C" w:rsidP="001A479C">
      <w:pPr>
        <w:rPr>
          <w:rStyle w:val="StyleStyleBold12pt"/>
        </w:rPr>
      </w:pPr>
      <w:proofErr w:type="spellStart"/>
      <w:r w:rsidRPr="00141FF8">
        <w:rPr>
          <w:rStyle w:val="StyleStyleBold12pt"/>
        </w:rPr>
        <w:t>Schier</w:t>
      </w:r>
      <w:proofErr w:type="spellEnd"/>
      <w:r w:rsidRPr="00141FF8">
        <w:rPr>
          <w:rStyle w:val="StyleStyleBold12pt"/>
        </w:rPr>
        <w:t xml:space="preserve"> 9 </w:t>
      </w:r>
    </w:p>
    <w:p w14:paraId="74E3E276" w14:textId="77777777" w:rsidR="001A479C" w:rsidRDefault="001A479C" w:rsidP="001A479C">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14:paraId="6573D1C2" w14:textId="77777777" w:rsidR="001A479C" w:rsidRDefault="001A479C" w:rsidP="001A479C">
      <w:pPr>
        <w:rPr>
          <w:sz w:val="16"/>
        </w:rPr>
      </w:pPr>
      <w:r w:rsidRPr="00A724F5">
        <w:rPr>
          <w:sz w:val="16"/>
        </w:rPr>
        <w:t xml:space="preserve"> In additional to formal powers, </w:t>
      </w:r>
      <w:r w:rsidRPr="005A0932">
        <w:rPr>
          <w:rStyle w:val="StyleBoldUnderline"/>
          <w:highlight w:val="yellow"/>
        </w:rPr>
        <w:t>a president’s</w:t>
      </w:r>
      <w:r w:rsidRPr="00A724F5">
        <w:rPr>
          <w:rStyle w:val="StyleBoldUnderline"/>
        </w:rPr>
        <w:t xml:space="preserve"> informal </w:t>
      </w:r>
      <w:r w:rsidRPr="005A0932">
        <w:rPr>
          <w:rStyle w:val="StyleBoldUnderline"/>
          <w:highlight w:val="yellow"/>
        </w:rPr>
        <w:t>power</w:t>
      </w:r>
      <w:r w:rsidRPr="00A724F5">
        <w:rPr>
          <w:rStyle w:val="StyleBoldUnderline"/>
        </w:rPr>
        <w:t xml:space="preserve"> is </w:t>
      </w:r>
      <w:proofErr w:type="spellStart"/>
      <w:r w:rsidRPr="00A724F5">
        <w:rPr>
          <w:rStyle w:val="StyleBoldUnderline"/>
        </w:rPr>
        <w:t>situationally</w:t>
      </w:r>
      <w:proofErr w:type="spellEnd"/>
      <w:r w:rsidRPr="00A724F5">
        <w:rPr>
          <w:rStyle w:val="StyleBoldUnderline"/>
        </w:rPr>
        <w:t xml:space="preserve"> derived and highly variable. Informal power is </w:t>
      </w:r>
      <w:r w:rsidRPr="005A0932">
        <w:rPr>
          <w:rStyle w:val="StyleBoldUnderline"/>
          <w:highlight w:val="yellow"/>
        </w:rPr>
        <w:t>a function of</w:t>
      </w:r>
      <w:r w:rsidRPr="00A724F5">
        <w:rPr>
          <w:rStyle w:val="StyleBoldUnderline"/>
        </w:rPr>
        <w:t xml:space="preserve"> </w:t>
      </w:r>
      <w:r w:rsidRPr="00A724F5">
        <w:rPr>
          <w:sz w:val="16"/>
        </w:rPr>
        <w:t>the “</w:t>
      </w:r>
      <w:r w:rsidRPr="005A0932">
        <w:rPr>
          <w:rStyle w:val="StyleBoldUnderline"/>
          <w:highlight w:val="yellow"/>
        </w:rPr>
        <w:t>political capital</w:t>
      </w:r>
      <w:r w:rsidRPr="00A724F5">
        <w:rPr>
          <w:rStyle w:val="StyleBoldUnderline"/>
        </w:rPr>
        <w:t xml:space="preserve">” presidents amass </w:t>
      </w:r>
      <w:r w:rsidRPr="005A0932">
        <w:rPr>
          <w:rStyle w:val="StyleBoldUnderline"/>
          <w:highlight w:val="yellow"/>
        </w:rPr>
        <w:t>and deplete as they operate</w:t>
      </w:r>
      <w:r w:rsidRPr="00A724F5">
        <w:rPr>
          <w:rStyle w:val="StyleBoldUnderline"/>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w:t>
      </w:r>
      <w:proofErr w:type="spellStart"/>
      <w:r w:rsidRPr="00A724F5">
        <w:rPr>
          <w:sz w:val="16"/>
        </w:rPr>
        <w:t>Neustadt’s</w:t>
      </w:r>
      <w:proofErr w:type="spellEnd"/>
      <w:r w:rsidRPr="00A724F5">
        <w:rPr>
          <w:sz w:val="16"/>
        </w:rPr>
        <w:t xml:space="preserve"> concept of </w:t>
      </w:r>
      <w:r w:rsidRPr="00A724F5">
        <w:rPr>
          <w:rStyle w:val="StyleBoldUnderline"/>
        </w:rPr>
        <w:t>a president’s “professional reputation”</w:t>
      </w:r>
      <w:r w:rsidRPr="00A724F5">
        <w:rPr>
          <w:sz w:val="16"/>
        </w:rPr>
        <w:t xml:space="preserve"> likewise </w:t>
      </w:r>
      <w:r w:rsidRPr="00A724F5">
        <w:rPr>
          <w:rStyle w:val="StyleBoldUnderline"/>
        </w:rPr>
        <w:t>figures into his political capital</w:t>
      </w:r>
      <w:r w:rsidRPr="00A724F5">
        <w:rPr>
          <w:sz w:val="16"/>
        </w:rPr>
        <w:t xml:space="preserve">. </w:t>
      </w:r>
      <w:proofErr w:type="spellStart"/>
      <w:r w:rsidRPr="00A724F5">
        <w:rPr>
          <w:sz w:val="16"/>
        </w:rPr>
        <w:t>Neustadt</w:t>
      </w:r>
      <w:proofErr w:type="spellEnd"/>
      <w:r w:rsidRPr="00A724F5">
        <w:rPr>
          <w:sz w:val="16"/>
        </w:rPr>
        <w:t xml:space="preserve"> defines this as the “impressions in the Washington community about the skill and will with which he puts [his formal powers] to use” (</w:t>
      </w:r>
      <w:proofErr w:type="spellStart"/>
      <w:r w:rsidRPr="00A724F5">
        <w:rPr>
          <w:sz w:val="16"/>
        </w:rPr>
        <w:t>Neustadt</w:t>
      </w:r>
      <w:proofErr w:type="spellEnd"/>
      <w:r w:rsidRPr="00A724F5">
        <w:rPr>
          <w:sz w:val="16"/>
        </w:rPr>
        <w:t xml:space="preserve"> 1990, 185). In the wake of 9/11, George W. </w:t>
      </w:r>
      <w:r w:rsidRPr="00A724F5">
        <w:rPr>
          <w:rStyle w:val="StyleBoldUnderline"/>
        </w:rPr>
        <w:t>Bush’s political capital surged,</w:t>
      </w:r>
      <w:r w:rsidRPr="00A724F5">
        <w:rPr>
          <w:sz w:val="16"/>
        </w:rPr>
        <w:t xml:space="preserve"> and both the public and Washington elites granted him a broad ability to prosecute the war on terror. </w:t>
      </w:r>
      <w:r w:rsidRPr="00A724F5">
        <w:rPr>
          <w:rStyle w:val="StyleBoldUnderline"/>
        </w:rPr>
        <w:t>By the later stages of Bush’s troubled second term</w:t>
      </w:r>
      <w:r w:rsidRPr="00A724F5">
        <w:rPr>
          <w:sz w:val="16"/>
        </w:rPr>
        <w:t xml:space="preserve">, beset by a lengthy and unpopular occupation of Iraq and an aggressive Democratic Congress, </w:t>
      </w:r>
      <w:r w:rsidRPr="00A724F5">
        <w:rPr>
          <w:rStyle w:val="StyleBoldUnderline"/>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StyleBoldUnderline"/>
          <w:highlight w:val="yellow"/>
        </w:rPr>
        <w:t>Presidents</w:t>
      </w:r>
      <w:r w:rsidRPr="00A724F5">
        <w:rPr>
          <w:rStyle w:val="StyleBoldUnderline"/>
        </w:rPr>
        <w:t xml:space="preserve"> usually </w:t>
      </w:r>
      <w:r w:rsidRPr="005A0932">
        <w:rPr>
          <w:rStyle w:val="StyleBoldUnderline"/>
          <w:highlight w:val="yellow"/>
        </w:rPr>
        <w:t>employ</w:t>
      </w:r>
      <w:r w:rsidRPr="00A724F5">
        <w:rPr>
          <w:rStyle w:val="StyleBoldUnderline"/>
        </w:rPr>
        <w:t xml:space="preserve"> </w:t>
      </w:r>
      <w:r w:rsidRPr="005A0932">
        <w:rPr>
          <w:rStyle w:val="StyleBoldUnderline"/>
          <w:highlight w:val="yellow"/>
        </w:rPr>
        <w:t>power</w:t>
      </w:r>
      <w:r w:rsidRPr="00A724F5">
        <w:rPr>
          <w:rStyle w:val="StyleBoldUnderline"/>
        </w:rPr>
        <w:t xml:space="preserve"> </w:t>
      </w:r>
      <w:r w:rsidRPr="005A0932">
        <w:rPr>
          <w:rStyle w:val="StyleBoldUnderline"/>
        </w:rPr>
        <w:t>to</w:t>
      </w:r>
      <w:r w:rsidRPr="00A724F5">
        <w:rPr>
          <w:rStyle w:val="StyleBoldUnderline"/>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w:t>
      </w:r>
      <w:proofErr w:type="gramStart"/>
      <w:r w:rsidRPr="00A724F5">
        <w:rPr>
          <w:sz w:val="16"/>
        </w:rPr>
        <w:t>argues that</w:t>
      </w:r>
      <w:proofErr w:type="gramEnd"/>
      <w:r w:rsidRPr="00A724F5">
        <w:rPr>
          <w:sz w:val="16"/>
        </w:rPr>
        <w:t xml:space="preserve">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StyleBoldUnderline"/>
          <w:highlight w:val="yellow"/>
        </w:rPr>
        <w:t>Given</w:t>
      </w:r>
      <w:r w:rsidRPr="00A724F5">
        <w:rPr>
          <w:rStyle w:val="StyleBoldUnderline"/>
        </w:rPr>
        <w:t xml:space="preserve"> their limited time in office and the </w:t>
      </w:r>
      <w:r w:rsidRPr="005A0932">
        <w:rPr>
          <w:rStyle w:val="StyleBoldUnderline"/>
          <w:highlight w:val="yellow"/>
        </w:rPr>
        <w:t>hostile political alignments</w:t>
      </w:r>
      <w:r w:rsidRPr="00A724F5">
        <w:rPr>
          <w:rStyle w:val="StyleBoldUnderline"/>
        </w:rPr>
        <w:t xml:space="preserve"> often present in Washington policymaking networks and among the electorate, </w:t>
      </w:r>
      <w:r w:rsidRPr="005A0932">
        <w:rPr>
          <w:rStyle w:val="StyleBoldUnderline"/>
          <w:highlight w:val="yellow"/>
        </w:rPr>
        <w:t>presidents must force political change</w:t>
      </w:r>
      <w:r w:rsidRPr="00A724F5">
        <w:rPr>
          <w:rStyle w:val="StyleBoldUnderline"/>
        </w:rPr>
        <w:t xml:space="preserve"> if they are </w:t>
      </w:r>
      <w:r w:rsidRPr="005A0932">
        <w:rPr>
          <w:rStyle w:val="StyleBoldUnderline"/>
          <w:highlight w:val="yellow"/>
        </w:rPr>
        <w:t>to enact their agendas</w:t>
      </w:r>
      <w:r w:rsidRPr="00A724F5">
        <w:rPr>
          <w:rStyle w:val="StyleBoldUnderline"/>
        </w:rPr>
        <w:t>.</w:t>
      </w:r>
      <w:r w:rsidRPr="00A724F5">
        <w:rPr>
          <w:sz w:val="16"/>
        </w:rPr>
        <w:t xml:space="preserve"> In recent decades, Washington power structures have become more entrenched and elaborate (</w:t>
      </w:r>
      <w:proofErr w:type="spellStart"/>
      <w:r w:rsidRPr="00A724F5">
        <w:rPr>
          <w:sz w:val="16"/>
        </w:rPr>
        <w:t>Drucker</w:t>
      </w:r>
      <w:proofErr w:type="spellEnd"/>
      <w:r w:rsidRPr="00A724F5">
        <w:rPr>
          <w:sz w:val="16"/>
        </w:rPr>
        <w:t xml:space="preserve">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2742FA49" w14:textId="77777777" w:rsidR="001A479C" w:rsidRPr="009B0925" w:rsidRDefault="001A479C" w:rsidP="001A479C">
      <w:pPr>
        <w:pStyle w:val="Heading4"/>
      </w:pPr>
      <w:r>
        <w:t>6</w:t>
      </w:r>
      <w:r w:rsidRPr="00A152DC">
        <w:rPr>
          <w:vertAlign w:val="superscript"/>
        </w:rPr>
        <w:t>th</w:t>
      </w:r>
      <w:r>
        <w:t xml:space="preserve">, </w:t>
      </w:r>
      <w:r w:rsidRPr="009B0925">
        <w:t>Transparency without reform doesn’t solve precedent---investigating wrongful deaths is key</w:t>
      </w:r>
    </w:p>
    <w:p w14:paraId="4F889132" w14:textId="77777777" w:rsidR="001A479C" w:rsidRPr="009B0925" w:rsidRDefault="001A479C" w:rsidP="001A479C">
      <w:proofErr w:type="spellStart"/>
      <w:r w:rsidRPr="009B0925">
        <w:t>Naureen</w:t>
      </w:r>
      <w:proofErr w:type="spellEnd"/>
      <w:r w:rsidRPr="009B0925">
        <w:t xml:space="preserve"> </w:t>
      </w:r>
      <w:r w:rsidRPr="009B0925">
        <w:rPr>
          <w:rStyle w:val="StyleStyleBold12pt"/>
        </w:rPr>
        <w:t>Shah 13</w:t>
      </w:r>
      <w:r w:rsidRPr="009B0925">
        <w:t>, August 17th, 2013, "Obama has not delivered on May's promise of transparency on drones," The Guardian, www.theguardian.com/commentisfree/2013/aug/17/obama-promise-transparency-drone-killing</w:t>
      </w:r>
    </w:p>
    <w:p w14:paraId="4536FA5D" w14:textId="77777777" w:rsidR="001A479C" w:rsidRPr="009B0925" w:rsidRDefault="001A479C" w:rsidP="001A479C">
      <w:pPr>
        <w:rPr>
          <w:rStyle w:val="Emphasis"/>
        </w:rPr>
      </w:pPr>
      <w:r w:rsidRPr="009B0925">
        <w:rPr>
          <w:sz w:val="16"/>
        </w:rPr>
        <w:t xml:space="preserve">Even more damning is that, </w:t>
      </w:r>
      <w:r w:rsidRPr="009B0925">
        <w:rPr>
          <w:rStyle w:val="StyleBoldUnderline"/>
          <w:highlight w:val="yellow"/>
        </w:rPr>
        <w:t>in the absence of</w:t>
      </w:r>
      <w:r w:rsidRPr="009B0925">
        <w:rPr>
          <w:rStyle w:val="StyleBoldUnderline"/>
        </w:rPr>
        <w:t xml:space="preserve"> any commitment to </w:t>
      </w:r>
      <w:r w:rsidRPr="009B0925">
        <w:rPr>
          <w:rStyle w:val="StyleBoldUnderline"/>
          <w:highlight w:val="yellow"/>
        </w:rPr>
        <w:t>investigating</w:t>
      </w:r>
      <w:r w:rsidRPr="009B0925">
        <w:rPr>
          <w:rStyle w:val="StyleBoldUnderline"/>
        </w:rPr>
        <w:t xml:space="preserve"> credible allegations of </w:t>
      </w:r>
      <w:r w:rsidRPr="009B0925">
        <w:rPr>
          <w:rStyle w:val="StyleBoldUnderline"/>
          <w:highlight w:val="yellow"/>
        </w:rPr>
        <w:t xml:space="preserve">unlawful deaths, the </w:t>
      </w:r>
      <w:r w:rsidRPr="009B0925">
        <w:rPr>
          <w:rStyle w:val="Emphasis"/>
          <w:highlight w:val="yellow"/>
        </w:rPr>
        <w:t>U</w:t>
      </w:r>
      <w:r w:rsidRPr="009B0925">
        <w:rPr>
          <w:sz w:val="16"/>
        </w:rPr>
        <w:t xml:space="preserve">nited </w:t>
      </w:r>
      <w:r w:rsidRPr="009B0925">
        <w:rPr>
          <w:rStyle w:val="Emphasis"/>
          <w:highlight w:val="yellow"/>
        </w:rPr>
        <w:t>S</w:t>
      </w:r>
      <w:r w:rsidRPr="009B0925">
        <w:rPr>
          <w:sz w:val="16"/>
        </w:rPr>
        <w:t xml:space="preserve">tates </w:t>
      </w:r>
      <w:r w:rsidRPr="009B0925">
        <w:rPr>
          <w:rStyle w:val="Emphasis"/>
          <w:highlight w:val="yellow"/>
        </w:rPr>
        <w:t>appears indifferent to</w:t>
      </w:r>
      <w:r w:rsidRPr="009B0925">
        <w:rPr>
          <w:rStyle w:val="Emphasis"/>
        </w:rPr>
        <w:t xml:space="preserve"> the question of </w:t>
      </w:r>
      <w:r w:rsidRPr="009B0925">
        <w:rPr>
          <w:rStyle w:val="Emphasis"/>
          <w:highlight w:val="yellow"/>
        </w:rPr>
        <w:t>who is actually dying</w:t>
      </w:r>
      <w:r w:rsidRPr="009B0925">
        <w:rPr>
          <w:sz w:val="16"/>
        </w:rPr>
        <w:t xml:space="preserve"> </w:t>
      </w:r>
      <w:r w:rsidRPr="009B0925">
        <w:rPr>
          <w:rStyle w:val="StyleBoldUnderline"/>
        </w:rPr>
        <w:t>in drone strikes</w:t>
      </w:r>
      <w:r w:rsidRPr="009B0925">
        <w:rPr>
          <w:sz w:val="16"/>
        </w:rPr>
        <w:t xml:space="preserve">. President Obama admitted in May that four US citizens had been killed, three of whom – including 16-year-old </w:t>
      </w:r>
      <w:proofErr w:type="spellStart"/>
      <w:r w:rsidRPr="009B0925">
        <w:rPr>
          <w:sz w:val="16"/>
        </w:rPr>
        <w:t>Abdulrahman</w:t>
      </w:r>
      <w:proofErr w:type="spellEnd"/>
      <w:r w:rsidRPr="009B0925">
        <w:rPr>
          <w:sz w:val="16"/>
        </w:rPr>
        <w:t xml:space="preserve"> </w:t>
      </w:r>
      <w:proofErr w:type="spellStart"/>
      <w:r w:rsidRPr="009B0925">
        <w:rPr>
          <w:sz w:val="16"/>
        </w:rPr>
        <w:t>Aal-Awlaki</w:t>
      </w:r>
      <w:proofErr w:type="spellEnd"/>
      <w:r w:rsidRPr="009B0925">
        <w:rPr>
          <w:sz w:val="16"/>
        </w:rPr>
        <w:t xml:space="preserve">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proofErr w:type="gramStart"/>
      <w:r w:rsidRPr="009B0925">
        <w:rPr>
          <w:sz w:val="16"/>
        </w:rPr>
        <w:t>.</w:t>
      </w:r>
      <w:r w:rsidRPr="009B0925">
        <w:rPr>
          <w:sz w:val="12"/>
        </w:rPr>
        <w:t>¶</w:t>
      </w:r>
      <w:proofErr w:type="gramEnd"/>
      <w:r w:rsidRPr="009B0925">
        <w:rPr>
          <w:sz w:val="16"/>
        </w:rPr>
        <w:t xml:space="preserve"> </w:t>
      </w:r>
      <w:r w:rsidRPr="009B0925">
        <w:rPr>
          <w:rStyle w:val="StyleBoldUnderline"/>
        </w:rPr>
        <w:t>When the president acknowledges four deaths of US citizens, but not 4,000 deaths of non-Americans, he signals to the world a callous and discriminatory disregard for human life</w:t>
      </w:r>
      <w:r w:rsidRPr="009B0925">
        <w:rPr>
          <w:sz w:val="16"/>
        </w:rPr>
        <w:t xml:space="preserve">. Perhaps only a fraction of these 4,000 deaths were unlawful. But </w:t>
      </w:r>
      <w:r w:rsidRPr="009B0925">
        <w:rPr>
          <w:rStyle w:val="StyleBoldUnderline"/>
        </w:rPr>
        <w:t>acknowledging and investigating these deaths is a matter of dignity and justice</w:t>
      </w:r>
      <w:r w:rsidRPr="009B0925">
        <w:rPr>
          <w:sz w:val="16"/>
        </w:rPr>
        <w:t xml:space="preserve"> – for the survivors of strikes, their communities and their countrymen</w:t>
      </w:r>
      <w:proofErr w:type="gramStart"/>
      <w:r w:rsidRPr="009B0925">
        <w:rPr>
          <w:sz w:val="16"/>
        </w:rPr>
        <w:t>.</w:t>
      </w:r>
      <w:r w:rsidRPr="009B0925">
        <w:rPr>
          <w:sz w:val="12"/>
        </w:rPr>
        <w:t>¶</w:t>
      </w:r>
      <w:proofErr w:type="gramEnd"/>
      <w:r w:rsidRPr="009B0925">
        <w:rPr>
          <w:sz w:val="16"/>
        </w:rPr>
        <w:t xml:space="preserve"> </w:t>
      </w:r>
      <w:r w:rsidRPr="009B0925">
        <w:rPr>
          <w:rStyle w:val="StyleBoldUnderline"/>
        </w:rPr>
        <w:t>When deaths are found to be unlawful, victims' families and survivors have a right to reparation. Refusing to investigate deaths is a matter of disrespect both for international law and for the public's right to know the full truth</w:t>
      </w:r>
      <w:proofErr w:type="gramStart"/>
      <w:r w:rsidRPr="009B0925">
        <w:rPr>
          <w:sz w:val="16"/>
        </w:rPr>
        <w:t>.</w:t>
      </w:r>
      <w:r w:rsidRPr="009B0925">
        <w:rPr>
          <w:sz w:val="12"/>
        </w:rPr>
        <w:t>¶</w:t>
      </w:r>
      <w:proofErr w:type="gramEnd"/>
      <w:r w:rsidRPr="009B0925">
        <w:rPr>
          <w:sz w:val="16"/>
        </w:rPr>
        <w:t xml:space="preserve"> Many critics, before President Obama's May address, feared that foreign governments would follow the US to lead and conduct secret drone strikes without regard for international law. </w:t>
      </w:r>
      <w:r w:rsidRPr="009B0925">
        <w:rPr>
          <w:rStyle w:val="StyleBoldUnderline"/>
          <w:highlight w:val="yellow"/>
        </w:rPr>
        <w:t>They should</w:t>
      </w:r>
      <w:r w:rsidRPr="009B0925">
        <w:rPr>
          <w:rStyle w:val="StyleBoldUnderline"/>
        </w:rPr>
        <w:t xml:space="preserve"> </w:t>
      </w:r>
      <w:r w:rsidRPr="009B0925">
        <w:rPr>
          <w:rStyle w:val="Emphasis"/>
        </w:rPr>
        <w:t xml:space="preserve">still </w:t>
      </w:r>
      <w:r w:rsidRPr="009B0925">
        <w:rPr>
          <w:rStyle w:val="Emphasis"/>
          <w:highlight w:val="yellow"/>
        </w:rPr>
        <w:t>be concerned about the precedent</w:t>
      </w:r>
      <w:r w:rsidRPr="009B0925">
        <w:rPr>
          <w:rStyle w:val="StyleBoldUnderline"/>
          <w:highlight w:val="yellow"/>
        </w:rPr>
        <w:t xml:space="preserve"> the US</w:t>
      </w:r>
      <w:r w:rsidRPr="009B0925">
        <w:rPr>
          <w:rStyle w:val="StyleBoldUnderline"/>
        </w:rPr>
        <w:t xml:space="preserve"> government </w:t>
      </w:r>
      <w:r w:rsidRPr="009B0925">
        <w:rPr>
          <w:rStyle w:val="StyleBoldUnderline"/>
          <w:highlight w:val="yellow"/>
        </w:rPr>
        <w:t>is setting: refusing to</w:t>
      </w:r>
      <w:r w:rsidRPr="009B0925">
        <w:rPr>
          <w:rStyle w:val="StyleBoldUnderline"/>
        </w:rPr>
        <w:t xml:space="preserve"> investigate or </w:t>
      </w:r>
      <w:r w:rsidRPr="009B0925">
        <w:rPr>
          <w:rStyle w:val="StyleBoldUnderline"/>
          <w:highlight w:val="yellow"/>
        </w:rPr>
        <w:t xml:space="preserve">be held </w:t>
      </w:r>
      <w:r w:rsidRPr="009B0925">
        <w:rPr>
          <w:rStyle w:val="Emphasis"/>
          <w:highlight w:val="yellow"/>
        </w:rPr>
        <w:t>accountable</w:t>
      </w:r>
      <w:r w:rsidRPr="009B0925">
        <w:rPr>
          <w:rStyle w:val="StyleBoldUnderline"/>
          <w:highlight w:val="yellow"/>
        </w:rPr>
        <w:t xml:space="preserve"> for wrongful deaths</w:t>
      </w:r>
      <w:proofErr w:type="gramStart"/>
      <w:r w:rsidRPr="009B0925">
        <w:rPr>
          <w:rStyle w:val="StyleBoldUnderline"/>
        </w:rPr>
        <w:t>.</w:t>
      </w:r>
      <w:r w:rsidRPr="009B0925">
        <w:rPr>
          <w:rStyle w:val="StyleBoldUnderline"/>
          <w:sz w:val="12"/>
        </w:rPr>
        <w:t>¶</w:t>
      </w:r>
      <w:proofErr w:type="gramEnd"/>
      <w:r w:rsidRPr="009B0925">
        <w:rPr>
          <w:rStyle w:val="StyleBoldUnderline"/>
        </w:rPr>
        <w:t xml:space="preserve"> The risk now is not just</w:t>
      </w:r>
      <w:r w:rsidRPr="009B0925">
        <w:rPr>
          <w:sz w:val="16"/>
        </w:rPr>
        <w:t xml:space="preserve"> that the late May reforms on drone strikes were </w:t>
      </w:r>
      <w:r w:rsidRPr="009B0925">
        <w:rPr>
          <w:rStyle w:val="StyleBoldUnderline"/>
        </w:rPr>
        <w:t xml:space="preserve">half-measures, but that they were calibrated to merely reassure the public, defuse criticism, and avert longer, harder scrutiny of whether the government's actions are lawful and right. </w:t>
      </w:r>
      <w:r w:rsidRPr="009B0925">
        <w:rPr>
          <w:sz w:val="16"/>
        </w:rPr>
        <w:t xml:space="preserve">A token dose of </w:t>
      </w:r>
      <w:r w:rsidRPr="009B0925">
        <w:rPr>
          <w:rStyle w:val="Emphasis"/>
          <w:highlight w:val="yellow"/>
        </w:rPr>
        <w:t>transparency may remove the sting of government secrecy, but it does not cure the disease.</w:t>
      </w:r>
    </w:p>
    <w:p w14:paraId="692F9B66" w14:textId="77777777" w:rsidR="001A479C" w:rsidRPr="00A724F5" w:rsidRDefault="001A479C" w:rsidP="001A479C">
      <w:pPr>
        <w:rPr>
          <w:sz w:val="16"/>
        </w:rPr>
      </w:pPr>
    </w:p>
    <w:p w14:paraId="71D3F2A7" w14:textId="77777777" w:rsidR="001A479C" w:rsidRPr="00FD5E15" w:rsidRDefault="001A479C" w:rsidP="001A479C">
      <w:pPr>
        <w:pStyle w:val="Heading4"/>
      </w:pPr>
      <w:r w:rsidRPr="00FD5E15">
        <w:t>Congressional involvement is key – internal executive review sets a precedent for future administrations to destroy due process</w:t>
      </w:r>
      <w:r>
        <w:t xml:space="preserve"> that’s key to rule of law</w:t>
      </w:r>
    </w:p>
    <w:p w14:paraId="6B10EC5F" w14:textId="77777777" w:rsidR="001A479C" w:rsidRPr="00755716" w:rsidRDefault="001A479C" w:rsidP="001A479C">
      <w:r w:rsidRPr="00755716">
        <w:rPr>
          <w:rStyle w:val="StyleStyleBold12pt"/>
        </w:rPr>
        <w:t>Feldman 13</w:t>
      </w:r>
      <w:r w:rsidRPr="00755716">
        <w:t xml:space="preserve"> (Noah, Professor of Constitutional and International Law – Harvard University, “Obama’s Drone Attack on Your Due Process,” Bloomberg, 2-8, </w:t>
      </w:r>
      <w:hyperlink r:id="rId12" w:history="1">
        <w:r w:rsidRPr="00755716">
          <w:rPr>
            <w:rStyle w:val="Hyperlink"/>
          </w:rPr>
          <w:t>http://www.bloomberg.com/news/2013-02-08/obama-s-drone-attack-on-your-due-process.html</w:t>
        </w:r>
      </w:hyperlink>
      <w:r w:rsidRPr="00755716">
        <w:t>)</w:t>
      </w:r>
    </w:p>
    <w:p w14:paraId="0348F486" w14:textId="77777777" w:rsidR="001A479C" w:rsidRPr="00D30752" w:rsidRDefault="001A479C" w:rsidP="001A479C">
      <w:pPr>
        <w:rPr>
          <w:sz w:val="16"/>
        </w:rPr>
      </w:pPr>
      <w:r w:rsidRPr="00D16514">
        <w:rPr>
          <w:rStyle w:val="StyleBoldUnderline"/>
        </w:rPr>
        <w:t>The cases</w:t>
      </w:r>
      <w:r w:rsidRPr="00D16514">
        <w:rPr>
          <w:sz w:val="16"/>
        </w:rPr>
        <w:t xml:space="preserve"> cited by the white paper </w:t>
      </w:r>
      <w:r w:rsidRPr="00D16514">
        <w:rPr>
          <w:rStyle w:val="StyleBoldUnderline"/>
        </w:rPr>
        <w:t xml:space="preserve">provide </w:t>
      </w:r>
      <w:r w:rsidRPr="0008325C">
        <w:rPr>
          <w:rStyle w:val="Emphasis"/>
          <w:highlight w:val="yellow"/>
        </w:rPr>
        <w:t>no precedent</w:t>
      </w:r>
      <w:r w:rsidRPr="0008325C">
        <w:rPr>
          <w:rStyle w:val="StyleBoldUnderline"/>
          <w:highlight w:val="yellow"/>
        </w:rPr>
        <w:t xml:space="preserve"> for the idea that due process could be satisfied by </w:t>
      </w:r>
      <w:r w:rsidRPr="00D16514">
        <w:rPr>
          <w:rStyle w:val="StyleBoldUnderline"/>
        </w:rPr>
        <w:t>some secret</w:t>
      </w:r>
      <w:r w:rsidRPr="00755716">
        <w:rPr>
          <w:rStyle w:val="StyleBoldUnderline"/>
        </w:rPr>
        <w:t xml:space="preserve">, </w:t>
      </w:r>
      <w:r w:rsidRPr="0008325C">
        <w:rPr>
          <w:rStyle w:val="StyleBoldUnderline"/>
          <w:highlight w:val="yellow"/>
        </w:rPr>
        <w:t>internal</w:t>
      </w:r>
      <w:r w:rsidRPr="00755716">
        <w:rPr>
          <w:rStyle w:val="StyleBoldUnderline"/>
        </w:rPr>
        <w:t xml:space="preserve"> </w:t>
      </w:r>
      <w:r w:rsidRPr="0008325C">
        <w:rPr>
          <w:rStyle w:val="StyleBoldUnderline"/>
          <w:highlight w:val="yellow"/>
        </w:rPr>
        <w:t>process within the exec</w:t>
      </w:r>
      <w:r w:rsidRPr="00D16514">
        <w:rPr>
          <w:rStyle w:val="StyleBoldUnderline"/>
        </w:rPr>
        <w:t>utive</w:t>
      </w:r>
      <w:r w:rsidRPr="00755716">
        <w:rPr>
          <w:rStyle w:val="StyleBoldUnderline"/>
        </w:rPr>
        <w:t xml:space="preserve"> branch</w:t>
      </w:r>
      <w:r w:rsidRPr="00D30752">
        <w:rPr>
          <w:sz w:val="16"/>
        </w:rPr>
        <w:t xml:space="preserve"> -- not that any such process is even mentioned. The reason they don’t is obvious: There is no such precedent. </w:t>
      </w:r>
      <w:r w:rsidRPr="00755716">
        <w:rPr>
          <w:rStyle w:val="StyleBoldUnderline"/>
        </w:rPr>
        <w:t>Never</w:t>
      </w:r>
      <w:r w:rsidRPr="00D30752">
        <w:rPr>
          <w:sz w:val="16"/>
        </w:rPr>
        <w:t xml:space="preserve">, to my knowledge, </w:t>
      </w:r>
      <w:r w:rsidRPr="00755716">
        <w:rPr>
          <w:rStyle w:val="StyleBoldUnderline"/>
        </w:rPr>
        <w:t>in the history of due process jurisprudence, has a court said that a neutral decision maker wasn’t necessary</w:t>
      </w:r>
      <w:r w:rsidRPr="00D30752">
        <w:rPr>
          <w:sz w:val="16"/>
        </w:rPr>
        <w:t>. And as Justice Felix Frankfurter wrote in language cited in the Mathews case, “</w:t>
      </w:r>
      <w:r w:rsidRPr="0008325C">
        <w:rPr>
          <w:rStyle w:val="StyleBoldUnderline"/>
          <w:highlight w:val="yellow"/>
        </w:rPr>
        <w:t>the essence of due process is the requirement that a</w:t>
      </w:r>
      <w:r w:rsidRPr="00755716">
        <w:rPr>
          <w:rStyle w:val="StyleBoldUnderline"/>
        </w:rPr>
        <w:t xml:space="preserve"> </w:t>
      </w:r>
      <w:r w:rsidRPr="0008325C">
        <w:rPr>
          <w:rStyle w:val="StyleBoldUnderline"/>
          <w:highlight w:val="yellow"/>
        </w:rPr>
        <w:t>person</w:t>
      </w:r>
      <w:r w:rsidRPr="00D30752">
        <w:rPr>
          <w:sz w:val="16"/>
        </w:rPr>
        <w:t xml:space="preserve"> in jeopardy of serious loss [</w:t>
      </w:r>
      <w:r w:rsidRPr="0008325C">
        <w:rPr>
          <w:rStyle w:val="StyleBoldUnderline"/>
          <w:highlight w:val="yellow"/>
        </w:rPr>
        <w:t>be given] notice</w:t>
      </w:r>
      <w:r w:rsidRPr="00D30752">
        <w:rPr>
          <w:sz w:val="16"/>
        </w:rPr>
        <w:t xml:space="preserve"> of the case against him </w:t>
      </w:r>
      <w:r w:rsidRPr="0008325C">
        <w:rPr>
          <w:rStyle w:val="StyleBoldUnderline"/>
          <w:highlight w:val="yellow"/>
        </w:rPr>
        <w:t>and opportunity</w:t>
      </w:r>
      <w:r w:rsidRPr="00D30752">
        <w:rPr>
          <w:sz w:val="16"/>
        </w:rPr>
        <w:t xml:space="preserve"> to meet it.” Although the white paper doesn’t say so, </w:t>
      </w:r>
      <w:proofErr w:type="spellStart"/>
      <w:r w:rsidRPr="00755716">
        <w:rPr>
          <w:rStyle w:val="StyleBoldUnderline"/>
        </w:rPr>
        <w:t>Awlaki</w:t>
      </w:r>
      <w:proofErr w:type="spellEnd"/>
      <w:r w:rsidRPr="00755716">
        <w:rPr>
          <w:rStyle w:val="StyleBoldUnderline"/>
        </w:rPr>
        <w:t xml:space="preserve"> even tried to get a hearing before he was killed</w:t>
      </w:r>
      <w:r w:rsidRPr="00D30752">
        <w:rPr>
          <w:sz w:val="16"/>
        </w:rPr>
        <w:t xml:space="preserve">. His father asked a federal court to find that he wasn’t a terrorist. </w:t>
      </w:r>
      <w:r w:rsidRPr="00755716">
        <w:rPr>
          <w:rStyle w:val="StyleBoldUnderline"/>
        </w:rPr>
        <w:t>But the court never heard his claim, because the Obama administration persuaded it not to consider the case</w:t>
      </w:r>
      <w:r w:rsidRPr="00D30752">
        <w:rPr>
          <w:sz w:val="16"/>
        </w:rPr>
        <w:t xml:space="preserve">. When Paul Clement, solicitor general under George W. Bush, told the Supreme Court in the </w:t>
      </w:r>
      <w:proofErr w:type="spellStart"/>
      <w:r w:rsidRPr="00D30752">
        <w:rPr>
          <w:sz w:val="16"/>
        </w:rPr>
        <w:t>Hamdi</w:t>
      </w:r>
      <w:proofErr w:type="spellEnd"/>
      <w:r w:rsidRPr="00D30752">
        <w:rPr>
          <w:sz w:val="16"/>
        </w:rPr>
        <w:t xml:space="preserve"> oral argument that </w:t>
      </w:r>
      <w:proofErr w:type="spellStart"/>
      <w:r w:rsidRPr="00D30752">
        <w:rPr>
          <w:sz w:val="16"/>
        </w:rPr>
        <w:t>Hamdi</w:t>
      </w:r>
      <w:proofErr w:type="spellEnd"/>
      <w:r w:rsidRPr="00D30752">
        <w:rPr>
          <w:sz w:val="16"/>
        </w:rPr>
        <w:t xml:space="preserve"> had been given the opportunity to be heard during his interrogation, a notable gasp went through the courtroom. Justice Sandra Day O’Connor later singled out this outrageous claim for special criticism. </w:t>
      </w:r>
      <w:r w:rsidRPr="00755716">
        <w:rPr>
          <w:rStyle w:val="StyleBoldUnderline"/>
        </w:rPr>
        <w:t xml:space="preserve">The </w:t>
      </w:r>
      <w:r w:rsidRPr="0008325C">
        <w:rPr>
          <w:rStyle w:val="StyleBoldUnderline"/>
          <w:highlight w:val="yellow"/>
        </w:rPr>
        <w:t>Obama</w:t>
      </w:r>
      <w:r w:rsidRPr="00755716">
        <w:rPr>
          <w:rStyle w:val="StyleBoldUnderline"/>
        </w:rPr>
        <w:t xml:space="preserve"> administration</w:t>
      </w:r>
      <w:r w:rsidRPr="0008325C">
        <w:rPr>
          <w:rStyle w:val="StyleBoldUnderline"/>
          <w:highlight w:val="yellow"/>
        </w:rPr>
        <w:t>’s</w:t>
      </w:r>
      <w:r w:rsidRPr="00755716">
        <w:rPr>
          <w:rStyle w:val="StyleBoldUnderline"/>
        </w:rPr>
        <w:t xml:space="preserve"> apparent </w:t>
      </w:r>
      <w:r w:rsidRPr="0008325C">
        <w:rPr>
          <w:rStyle w:val="StyleBoldUnderline"/>
          <w:highlight w:val="yellow"/>
        </w:rPr>
        <w:t xml:space="preserve">belief that due process can be satisfied </w:t>
      </w:r>
      <w:r w:rsidRPr="00DB288A">
        <w:rPr>
          <w:rStyle w:val="StyleBoldUnderline"/>
        </w:rPr>
        <w:t>in</w:t>
      </w:r>
      <w:r w:rsidRPr="00755716">
        <w:rPr>
          <w:rStyle w:val="StyleBoldUnderline"/>
        </w:rPr>
        <w:t xml:space="preserve"> secret </w:t>
      </w:r>
      <w:r w:rsidRPr="0008325C">
        <w:rPr>
          <w:rStyle w:val="StyleBoldUnderline"/>
          <w:highlight w:val="yellow"/>
        </w:rPr>
        <w:t>inside the executive branch is</w:t>
      </w:r>
      <w:r w:rsidRPr="00755716">
        <w:rPr>
          <w:rStyle w:val="StyleBoldUnderline"/>
        </w:rPr>
        <w:t xml:space="preserve"> arguably </w:t>
      </w:r>
      <w:r w:rsidRPr="0008325C">
        <w:rPr>
          <w:rStyle w:val="StyleBoldUnderline"/>
          <w:highlight w:val="yellow"/>
        </w:rPr>
        <w:t xml:space="preserve">a </w:t>
      </w:r>
      <w:r w:rsidRPr="0008325C">
        <w:rPr>
          <w:rStyle w:val="Emphasis"/>
          <w:highlight w:val="yellow"/>
        </w:rPr>
        <w:t>greater departure</w:t>
      </w:r>
      <w:r w:rsidRPr="0008325C">
        <w:rPr>
          <w:rStyle w:val="StyleBoldUnderline"/>
          <w:highlight w:val="yellow"/>
        </w:rPr>
        <w:t xml:space="preserve"> </w:t>
      </w:r>
      <w:r w:rsidRPr="0008325C">
        <w:rPr>
          <w:rStyle w:val="Emphasis"/>
          <w:highlight w:val="yellow"/>
        </w:rPr>
        <w:t>from precedent</w:t>
      </w:r>
      <w:r w:rsidRPr="0008325C">
        <w:rPr>
          <w:sz w:val="16"/>
          <w:highlight w:val="yellow"/>
        </w:rPr>
        <w:t xml:space="preserve">. </w:t>
      </w:r>
      <w:r w:rsidRPr="00D16514">
        <w:rPr>
          <w:rStyle w:val="StyleBoldUnderline"/>
        </w:rPr>
        <w:t>It is a travesty of the very notion of due process</w:t>
      </w:r>
      <w:r w:rsidRPr="00D16514">
        <w:rPr>
          <w:sz w:val="16"/>
        </w:rPr>
        <w:t>. And to</w:t>
      </w:r>
      <w:r w:rsidRPr="00D30752">
        <w:rPr>
          <w:sz w:val="16"/>
        </w:rPr>
        <w:t xml:space="preserve"> borrow a phrase from Justice Robert Jackson, </w:t>
      </w:r>
      <w:r w:rsidRPr="00755716">
        <w:rPr>
          <w:rStyle w:val="StyleBoldUnderline"/>
        </w:rPr>
        <w:t>it will now lie about like a loaded weapon ready for the hand of any administration that needs it</w:t>
      </w:r>
      <w:r w:rsidRPr="00D30752">
        <w:rPr>
          <w:sz w:val="16"/>
        </w:rPr>
        <w:t xml:space="preserve">. The white paper should have said that due process doesn’t apply on the battlefield. </w:t>
      </w:r>
      <w:r w:rsidRPr="0008325C">
        <w:rPr>
          <w:rStyle w:val="StyleBoldUnderline"/>
          <w:highlight w:val="yellow"/>
        </w:rPr>
        <w:t>By</w:t>
      </w:r>
      <w:r w:rsidRPr="00755716">
        <w:rPr>
          <w:rStyle w:val="StyleBoldUnderline"/>
        </w:rPr>
        <w:t xml:space="preserve"> instead </w:t>
      </w:r>
      <w:r w:rsidRPr="0008325C">
        <w:rPr>
          <w:rStyle w:val="StyleBoldUnderline"/>
          <w:highlight w:val="yellow"/>
        </w:rPr>
        <w:t xml:space="preserve">making due process into a </w:t>
      </w:r>
      <w:r w:rsidRPr="0008325C">
        <w:rPr>
          <w:rStyle w:val="Emphasis"/>
          <w:highlight w:val="yellow"/>
        </w:rPr>
        <w:t>rubber stamp</w:t>
      </w:r>
      <w:r w:rsidRPr="0008325C">
        <w:rPr>
          <w:sz w:val="16"/>
          <w:highlight w:val="yellow"/>
        </w:rPr>
        <w:t xml:space="preserve">, </w:t>
      </w:r>
      <w:r w:rsidRPr="0008325C">
        <w:rPr>
          <w:rStyle w:val="StyleBoldUnderline"/>
          <w:highlight w:val="yellow"/>
        </w:rPr>
        <w:t xml:space="preserve">the administration is </w:t>
      </w:r>
      <w:r w:rsidRPr="00DB288A">
        <w:rPr>
          <w:rStyle w:val="StyleBoldUnderline"/>
        </w:rPr>
        <w:t>ignoring</w:t>
      </w:r>
      <w:r w:rsidRPr="00755716">
        <w:rPr>
          <w:rStyle w:val="StyleBoldUnderline"/>
        </w:rPr>
        <w:t xml:space="preserve"> precedent and </w:t>
      </w:r>
      <w:r w:rsidRPr="0008325C">
        <w:rPr>
          <w:rStyle w:val="Emphasis"/>
          <w:highlight w:val="yellow"/>
        </w:rPr>
        <w:t>subverting</w:t>
      </w:r>
      <w:r w:rsidRPr="0008325C">
        <w:rPr>
          <w:rStyle w:val="StyleBoldUnderline"/>
          <w:highlight w:val="yellow"/>
        </w:rPr>
        <w:t xml:space="preserve"> the</w:t>
      </w:r>
      <w:r w:rsidRPr="00755716">
        <w:rPr>
          <w:rStyle w:val="StyleBoldUnderline"/>
        </w:rPr>
        <w:t xml:space="preserve"> idea of the </w:t>
      </w:r>
      <w:r w:rsidRPr="0008325C">
        <w:rPr>
          <w:rStyle w:val="StyleBoldUnderline"/>
          <w:highlight w:val="yellow"/>
        </w:rPr>
        <w:t>rule of law</w:t>
      </w:r>
      <w:r w:rsidRPr="00D30752">
        <w:rPr>
          <w:sz w:val="16"/>
        </w:rPr>
        <w:t xml:space="preserve">. When is some law worse than none? </w:t>
      </w:r>
      <w:r w:rsidRPr="0008325C">
        <w:rPr>
          <w:rStyle w:val="StyleBoldUnderline"/>
          <w:highlight w:val="yellow"/>
        </w:rPr>
        <w:t>When that law is</w:t>
      </w:r>
      <w:r w:rsidRPr="00755716">
        <w:rPr>
          <w:rStyle w:val="StyleBoldUnderline"/>
        </w:rPr>
        <w:t xml:space="preserve"> so </w:t>
      </w:r>
      <w:r w:rsidRPr="0008325C">
        <w:rPr>
          <w:rStyle w:val="Emphasis"/>
          <w:highlight w:val="yellow"/>
        </w:rPr>
        <w:t>watered down</w:t>
      </w:r>
      <w:r w:rsidRPr="00755716">
        <w:rPr>
          <w:rStyle w:val="StyleBoldUnderline"/>
        </w:rPr>
        <w:t xml:space="preserve"> that </w:t>
      </w:r>
      <w:r w:rsidRPr="0008325C">
        <w:rPr>
          <w:rStyle w:val="StyleBoldUnderline"/>
          <w:highlight w:val="yellow"/>
        </w:rPr>
        <w:t>it loses the</w:t>
      </w:r>
      <w:r w:rsidRPr="00755716">
        <w:rPr>
          <w:rStyle w:val="StyleBoldUnderline"/>
        </w:rPr>
        <w:t xml:space="preserve"> </w:t>
      </w:r>
      <w:r w:rsidRPr="0008325C">
        <w:rPr>
          <w:rStyle w:val="StyleBoldUnderline"/>
          <w:highlight w:val="yellow"/>
        </w:rPr>
        <w:t>meaning it has had</w:t>
      </w:r>
      <w:r w:rsidRPr="00755716">
        <w:rPr>
          <w:rStyle w:val="StyleBoldUnderline"/>
        </w:rPr>
        <w:t xml:space="preserve"> for 800 years</w:t>
      </w:r>
      <w:r w:rsidRPr="00D30752">
        <w:rPr>
          <w:sz w:val="16"/>
        </w:rPr>
        <w:t>.</w:t>
      </w:r>
    </w:p>
    <w:p w14:paraId="20D95D79" w14:textId="77777777" w:rsidR="001A479C" w:rsidRPr="00C362D7" w:rsidRDefault="001A479C" w:rsidP="001A479C"/>
    <w:p w14:paraId="4DE3A58E" w14:textId="77777777" w:rsidR="001A479C" w:rsidRPr="009C6C6A" w:rsidRDefault="001A479C" w:rsidP="001A479C">
      <w:pPr>
        <w:pStyle w:val="Heading4"/>
      </w:pPr>
      <w:r w:rsidRPr="009C6C6A">
        <w:t>Strong rule of law key to solve extinction</w:t>
      </w:r>
    </w:p>
    <w:p w14:paraId="315304B7" w14:textId="77777777" w:rsidR="001A479C" w:rsidRPr="0034534B" w:rsidRDefault="001A479C" w:rsidP="001A479C">
      <w:pPr>
        <w:rPr>
          <w:rStyle w:val="StyleStyleBold12pt"/>
        </w:rPr>
      </w:pPr>
      <w:proofErr w:type="spellStart"/>
      <w:r w:rsidRPr="0034534B">
        <w:rPr>
          <w:rStyle w:val="StyleStyleBold12pt"/>
        </w:rPr>
        <w:t>Tehranian</w:t>
      </w:r>
      <w:proofErr w:type="spellEnd"/>
      <w:r w:rsidRPr="0034534B">
        <w:rPr>
          <w:rStyle w:val="StyleStyleBold12pt"/>
        </w:rPr>
        <w:t xml:space="preserve"> and Clements 05</w:t>
      </w:r>
    </w:p>
    <w:p w14:paraId="58E8A8EF" w14:textId="77777777" w:rsidR="001A479C" w:rsidRDefault="001A479C" w:rsidP="001A479C">
      <w:r>
        <w:t>(</w:t>
      </w:r>
      <w:proofErr w:type="spellStart"/>
      <w:r>
        <w:t>Majid</w:t>
      </w:r>
      <w:proofErr w:type="spellEnd"/>
      <w:r>
        <w:t xml:space="preserve"> and Kevin P., </w:t>
      </w:r>
      <w:r w:rsidRPr="0034534B">
        <w:rPr>
          <w:u w:val="single"/>
        </w:rPr>
        <w:t>America &amp; The World: The Double Bind</w:t>
      </w:r>
      <w:r>
        <w:t>, Pgs. 18-19) /</w:t>
      </w:r>
      <w:proofErr w:type="spellStart"/>
      <w:r>
        <w:t>wyo</w:t>
      </w:r>
      <w:proofErr w:type="spellEnd"/>
      <w:r>
        <w:t>-mm</w:t>
      </w:r>
    </w:p>
    <w:p w14:paraId="70A5CB76" w14:textId="77777777" w:rsidR="001A479C" w:rsidRDefault="001A479C" w:rsidP="001A479C">
      <w:pPr>
        <w:rPr>
          <w:rStyle w:val="Emphasis"/>
        </w:rPr>
      </w:pPr>
      <w:r w:rsidRPr="00204194">
        <w:rPr>
          <w:sz w:val="16"/>
        </w:rPr>
        <w:t xml:space="preserve">In this globalized world closed societies are in rapid decline. </w:t>
      </w:r>
      <w:r w:rsidRPr="00140736">
        <w:rPr>
          <w:rStyle w:val="StyleBoldUnderline"/>
        </w:rPr>
        <w:t>No country can act in isolation</w:t>
      </w:r>
      <w:r w:rsidRPr="00140736">
        <w:rPr>
          <w:rStyle w:val="Emphasis"/>
        </w:rPr>
        <w:t>. The actions of the world’s most powerful country will have lasting consequences on people all over the world</w:t>
      </w:r>
      <w:r w:rsidRPr="00140736">
        <w:rPr>
          <w:rStyle w:val="StyleBoldUnderline"/>
        </w:rPr>
        <w:t>. At one time the foremost proponent of the rule of law and the leading creator of multilateral institutions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 xml:space="preserve">has now decided to assert US </w:t>
      </w:r>
      <w:proofErr w:type="spellStart"/>
      <w:r w:rsidRPr="00140736">
        <w:rPr>
          <w:rStyle w:val="StyleBoldUnderline"/>
        </w:rPr>
        <w:t>exceptionalism</w:t>
      </w:r>
      <w:proofErr w:type="spellEnd"/>
      <w:r w:rsidRPr="00140736">
        <w:rPr>
          <w:rStyle w:val="StyleBoldUnderline"/>
        </w:rPr>
        <w:t xml:space="preserve"> to the very institutions it helped create</w:t>
      </w:r>
      <w:r w:rsidRPr="00204194">
        <w:rPr>
          <w:sz w:val="16"/>
        </w:rPr>
        <w:t xml:space="preserve">. By these actions </w:t>
      </w:r>
      <w:r w:rsidRPr="00140736">
        <w:rPr>
          <w:rStyle w:val="Emphasis"/>
        </w:rPr>
        <w:t xml:space="preserve">it is </w:t>
      </w:r>
      <w:r w:rsidRPr="00140736">
        <w:rPr>
          <w:rStyle w:val="Emphasis"/>
          <w:highlight w:val="yellow"/>
        </w:rPr>
        <w:t>working to undermine</w:t>
      </w:r>
      <w:r w:rsidRPr="00204194">
        <w:rPr>
          <w:sz w:val="16"/>
        </w:rPr>
        <w:t xml:space="preserve"> the international </w:t>
      </w:r>
      <w:r w:rsidRPr="00140736">
        <w:rPr>
          <w:rStyle w:val="Emphasis"/>
          <w:highlight w:val="yellow"/>
        </w:rPr>
        <w:t>rule of law</w:t>
      </w:r>
      <w:r w:rsidRPr="00140736">
        <w:rPr>
          <w:rStyle w:val="StyleBoldUnderline"/>
        </w:rPr>
        <w:t>.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highlight w:val="yellow"/>
        </w:rPr>
        <w:t>is setting a dangerous precedent</w:t>
      </w:r>
      <w:r w:rsidRPr="00140736">
        <w:rPr>
          <w:rStyle w:val="StyleBoldUnderline"/>
        </w:rPr>
        <w:t xml:space="preserve"> for other states </w:t>
      </w:r>
      <w:r w:rsidRPr="00204194">
        <w:rPr>
          <w:sz w:val="16"/>
        </w:rPr>
        <w:t xml:space="preserve">by retreating from commitments under treaties. These treaties and the regimes that implement them provide the legal and institutional basis for ensuring minimal compliance with international norms and standards. Furthermore, refusal to enter into treaties that are designed to build global security will ultimately work to the detriment of the United States. </w:t>
      </w:r>
      <w:r w:rsidRPr="00140736">
        <w:rPr>
          <w:rStyle w:val="StyleBoldUnderline"/>
        </w:rPr>
        <w:t xml:space="preserve">Current global </w:t>
      </w:r>
      <w:r w:rsidRPr="00140736">
        <w:rPr>
          <w:rStyle w:val="StyleBoldUnderline"/>
          <w:highlight w:val="yellow"/>
        </w:rPr>
        <w:t>challenges</w:t>
      </w:r>
      <w:r w:rsidRPr="00204194">
        <w:rPr>
          <w:sz w:val="16"/>
        </w:rPr>
        <w:t xml:space="preserve"> will </w:t>
      </w:r>
      <w:r w:rsidRPr="00140736">
        <w:rPr>
          <w:rStyle w:val="StyleBoldUnderline"/>
          <w:highlight w:val="yellow"/>
        </w:rPr>
        <w:t>require</w:t>
      </w:r>
      <w:r w:rsidRPr="00140736">
        <w:rPr>
          <w:rStyle w:val="StyleBoldUnderline"/>
        </w:rPr>
        <w:t xml:space="preserve"> stronger</w:t>
      </w:r>
      <w:r w:rsidRPr="00204194">
        <w:rPr>
          <w:sz w:val="16"/>
        </w:rPr>
        <w:t xml:space="preserve">, not weaker, </w:t>
      </w:r>
      <w:r w:rsidRPr="00140736">
        <w:rPr>
          <w:rStyle w:val="StyleBoldUnderline"/>
          <w:highlight w:val="yellow"/>
        </w:rPr>
        <w:t>frameworks for cooperation</w:t>
      </w:r>
      <w:r w:rsidRPr="00140736">
        <w:rPr>
          <w:rStyle w:val="StyleBoldUnderline"/>
        </w:rPr>
        <w:t xml:space="preserve">. If states assert a right to act pre-emptively and </w:t>
      </w:r>
      <w:r w:rsidRPr="00140736">
        <w:rPr>
          <w:rStyle w:val="StyleBoldUnderline"/>
          <w:highlight w:val="yellow"/>
        </w:rPr>
        <w:t>without</w:t>
      </w:r>
      <w:r w:rsidRPr="00140736">
        <w:rPr>
          <w:rStyle w:val="StyleBoldUnderline"/>
        </w:rPr>
        <w:t xml:space="preserve"> legitimation</w:t>
      </w:r>
      <w:r w:rsidRPr="00204194">
        <w:rPr>
          <w:sz w:val="16"/>
        </w:rPr>
        <w:t xml:space="preserve"> from the United Nations </w:t>
      </w:r>
      <w:r w:rsidRPr="00140736">
        <w:rPr>
          <w:rStyle w:val="StyleBoldUnderline"/>
        </w:rPr>
        <w:t xml:space="preserve">the challenges to international institutions and the </w:t>
      </w:r>
      <w:r w:rsidRPr="00140736">
        <w:rPr>
          <w:rStyle w:val="StyleBoldUnderline"/>
          <w:highlight w:val="yellow"/>
        </w:rPr>
        <w:t>rule of law</w:t>
      </w:r>
      <w:r w:rsidRPr="00140736">
        <w:rPr>
          <w:rStyle w:val="StyleBoldUnderline"/>
        </w:rPr>
        <w:t xml:space="preserve"> will be</w:t>
      </w:r>
      <w:r w:rsidRPr="00204194">
        <w:rPr>
          <w:sz w:val="16"/>
        </w:rPr>
        <w:t xml:space="preserve"> very </w:t>
      </w:r>
      <w:r w:rsidRPr="00140736">
        <w:rPr>
          <w:rStyle w:val="StyleBoldUnderline"/>
        </w:rPr>
        <w:t>great</w:t>
      </w:r>
      <w:r w:rsidRPr="00204194">
        <w:rPr>
          <w:sz w:val="16"/>
        </w:rPr>
        <w:t xml:space="preserve"> indeed. Instead of prudence governing decisions, </w:t>
      </w:r>
      <w:r w:rsidRPr="00140736">
        <w:rPr>
          <w:rStyle w:val="StyleBoldUnderline"/>
          <w:highlight w:val="yellow"/>
        </w:rPr>
        <w:t>strike thresholds will be lowered and the margins of error increased</w:t>
      </w:r>
      <w:r w:rsidRPr="00204194">
        <w:rPr>
          <w:sz w:val="16"/>
        </w:rPr>
        <w:t xml:space="preserve">. For example, the perceived threat from Iraq’s production and use of weapons of mass destruction turned out to be erroneous. . </w:t>
      </w:r>
      <w:r w:rsidRPr="00140736">
        <w:rPr>
          <w:rStyle w:val="StyleBoldUnderline"/>
        </w:rPr>
        <w:t xml:space="preserve">Since </w:t>
      </w:r>
      <w:r w:rsidRPr="00140736">
        <w:rPr>
          <w:rStyle w:val="StyleBoldUnderline"/>
          <w:highlight w:val="yellow"/>
        </w:rPr>
        <w:t>nuclear weapons</w:t>
      </w:r>
      <w:r w:rsidRPr="00140736">
        <w:rPr>
          <w:rStyle w:val="StyleBoldUnderline"/>
        </w:rPr>
        <w:t xml:space="preserve"> </w:t>
      </w:r>
      <w:r w:rsidRPr="00140736">
        <w:rPr>
          <w:rStyle w:val="StyleBoldUnderline"/>
          <w:highlight w:val="yellow"/>
        </w:rPr>
        <w:t>are now part of the</w:t>
      </w:r>
      <w:r w:rsidRPr="00140736">
        <w:rPr>
          <w:rStyle w:val="StyleBoldUnderline"/>
        </w:rPr>
        <w:t xml:space="preserve"> national security </w:t>
      </w:r>
      <w:r w:rsidRPr="00140736">
        <w:rPr>
          <w:rStyle w:val="StyleBoldUnderline"/>
          <w:highlight w:val="yellow"/>
        </w:rPr>
        <w:t>strategy</w:t>
      </w:r>
      <w:r w:rsidRPr="00140736">
        <w:rPr>
          <w:rStyle w:val="StyleBoldUnderline"/>
        </w:rPr>
        <w:t xml:space="preserve"> of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there would have been even more damage had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used nuclear weapons</w:t>
      </w:r>
      <w:r w:rsidRPr="00204194">
        <w:rPr>
          <w:sz w:val="16"/>
        </w:rPr>
        <w:t xml:space="preserve">. The use of force of any kind, let alone the use of weapons of mass destruction that do not make any distinctions between combatant and civilian, cannot be decided unilaterally. The United States’ unique role as the world’s only country with unsurpassed military might makes it a particularly fearsome and feared country. </w:t>
      </w:r>
      <w:r w:rsidRPr="00140736">
        <w:rPr>
          <w:rStyle w:val="StyleBoldUnderline"/>
        </w:rPr>
        <w:t>When it begins to adopt policies that allow it to be the sole arbiter of how it will behave for the benefit of 280 million people in a world of over 6 billon people, its</w:t>
      </w:r>
      <w:r w:rsidRPr="00204194">
        <w:rPr>
          <w:sz w:val="16"/>
        </w:rPr>
        <w:t xml:space="preserve"> minority </w:t>
      </w:r>
      <w:r w:rsidRPr="00140736">
        <w:rPr>
          <w:rStyle w:val="StyleBoldUnderline"/>
        </w:rPr>
        <w:t>status will</w:t>
      </w:r>
      <w:r w:rsidRPr="00204194">
        <w:rPr>
          <w:sz w:val="16"/>
        </w:rPr>
        <w:t xml:space="preserve"> quickly </w:t>
      </w:r>
      <w:r w:rsidRPr="00140736">
        <w:rPr>
          <w:rStyle w:val="StyleBoldUnderline"/>
        </w:rPr>
        <w:t>make it</w:t>
      </w:r>
      <w:r w:rsidRPr="00204194">
        <w:rPr>
          <w:sz w:val="16"/>
        </w:rPr>
        <w:t xml:space="preserve"> not only a feared, but also </w:t>
      </w:r>
      <w:r w:rsidRPr="00140736">
        <w:rPr>
          <w:rStyle w:val="StyleBoldUnderline"/>
        </w:rPr>
        <w:t>a despised country. The U</w:t>
      </w:r>
      <w:r w:rsidRPr="00204194">
        <w:rPr>
          <w:sz w:val="16"/>
        </w:rPr>
        <w:t xml:space="preserve">nited </w:t>
      </w:r>
      <w:r w:rsidRPr="00140736">
        <w:rPr>
          <w:rStyle w:val="StyleBoldUnderline"/>
        </w:rPr>
        <w:t>S</w:t>
      </w:r>
      <w:r w:rsidRPr="00204194">
        <w:rPr>
          <w:sz w:val="16"/>
        </w:rPr>
        <w:t xml:space="preserve">tates </w:t>
      </w:r>
      <w:r w:rsidRPr="00140736">
        <w:rPr>
          <w:rStyle w:val="StyleBoldUnderline"/>
        </w:rPr>
        <w:t>is dependent upon other countries to detect and prevent acts of terrorism. It must move within a framework of agreed upon norms and standards.</w:t>
      </w:r>
      <w:r w:rsidRPr="00204194">
        <w:rPr>
          <w:sz w:val="16"/>
        </w:rPr>
        <w:t xml:space="preserve"> </w:t>
      </w:r>
      <w:r w:rsidRPr="00140736">
        <w:rPr>
          <w:rStyle w:val="Emphasis"/>
        </w:rPr>
        <w:t xml:space="preserve">This ensures that </w:t>
      </w:r>
      <w:r w:rsidRPr="00140736">
        <w:rPr>
          <w:rStyle w:val="Emphasis"/>
          <w:highlight w:val="yellow"/>
        </w:rPr>
        <w:t>the safeguards</w:t>
      </w:r>
      <w:r w:rsidRPr="00140736">
        <w:rPr>
          <w:rStyle w:val="Emphasis"/>
        </w:rPr>
        <w:t xml:space="preserve"> which </w:t>
      </w:r>
      <w:r w:rsidRPr="00140736">
        <w:rPr>
          <w:rStyle w:val="Emphasis"/>
          <w:highlight w:val="yellow"/>
        </w:rPr>
        <w:t>the rule of law brings</w:t>
      </w:r>
      <w:r w:rsidRPr="00140736">
        <w:rPr>
          <w:rStyle w:val="Emphasis"/>
        </w:rPr>
        <w:t xml:space="preserve"> to </w:t>
      </w:r>
      <w:r w:rsidRPr="00140736">
        <w:rPr>
          <w:rStyle w:val="Emphasis"/>
          <w:highlight w:val="yellow"/>
        </w:rPr>
        <w:t>protect</w:t>
      </w:r>
      <w:r w:rsidRPr="00140736">
        <w:rPr>
          <w:rStyle w:val="Emphasis"/>
        </w:rPr>
        <w:t xml:space="preserve"> </w:t>
      </w:r>
      <w:r w:rsidRPr="00140736">
        <w:rPr>
          <w:rStyle w:val="Emphasis"/>
          <w:highlight w:val="yellow"/>
        </w:rPr>
        <w:t>human</w:t>
      </w:r>
      <w:r w:rsidRPr="00140736">
        <w:rPr>
          <w:rStyle w:val="Emphasis"/>
        </w:rPr>
        <w:t xml:space="preserve"> </w:t>
      </w:r>
      <w:r w:rsidRPr="00140736">
        <w:rPr>
          <w:rStyle w:val="Emphasis"/>
          <w:highlight w:val="yellow"/>
        </w:rPr>
        <w:t>rights</w:t>
      </w:r>
      <w:r w:rsidRPr="00140736">
        <w:rPr>
          <w:rStyle w:val="Emphasis"/>
        </w:rPr>
        <w:t xml:space="preserve">, secure justice, </w:t>
      </w:r>
      <w:r w:rsidRPr="00140736">
        <w:rPr>
          <w:rStyle w:val="Emphasis"/>
          <w:highlight w:val="yellow"/>
        </w:rPr>
        <w:t>and</w:t>
      </w:r>
      <w:r w:rsidRPr="00140736">
        <w:rPr>
          <w:rStyle w:val="Emphasis"/>
        </w:rPr>
        <w:t xml:space="preserve"> seek </w:t>
      </w:r>
      <w:r w:rsidRPr="00140736">
        <w:rPr>
          <w:rStyle w:val="Emphasis"/>
          <w:highlight w:val="yellow"/>
        </w:rPr>
        <w:t>peaceful</w:t>
      </w:r>
      <w:r w:rsidRPr="00140736">
        <w:rPr>
          <w:rStyle w:val="Emphasis"/>
        </w:rPr>
        <w:t xml:space="preserve"> </w:t>
      </w:r>
      <w:r w:rsidRPr="00140736">
        <w:rPr>
          <w:rStyle w:val="Emphasis"/>
          <w:highlight w:val="yellow"/>
        </w:rPr>
        <w:t>solutions</w:t>
      </w:r>
      <w:r w:rsidRPr="00140736">
        <w:rPr>
          <w:rStyle w:val="Emphasis"/>
        </w:rPr>
        <w:t xml:space="preserve"> </w:t>
      </w:r>
      <w:r w:rsidRPr="00140736">
        <w:rPr>
          <w:rStyle w:val="Emphasis"/>
          <w:highlight w:val="yellow"/>
        </w:rPr>
        <w:t>to</w:t>
      </w:r>
      <w:r w:rsidRPr="00140736">
        <w:rPr>
          <w:rStyle w:val="Emphasis"/>
        </w:rPr>
        <w:t xml:space="preserve"> </w:t>
      </w:r>
      <w:r w:rsidRPr="00140736">
        <w:rPr>
          <w:rStyle w:val="Emphasis"/>
          <w:highlight w:val="yellow"/>
        </w:rPr>
        <w:t>conflict</w:t>
      </w:r>
      <w:r w:rsidRPr="00140736">
        <w:rPr>
          <w:rStyle w:val="Emphasis"/>
        </w:rPr>
        <w:t xml:space="preserve"> will lead to a stable </w:t>
      </w:r>
      <w:r w:rsidRPr="00140736">
        <w:rPr>
          <w:rStyle w:val="Emphasis"/>
          <w:highlight w:val="yellow"/>
        </w:rPr>
        <w:t>and</w:t>
      </w:r>
      <w:r w:rsidRPr="00140736">
        <w:rPr>
          <w:rStyle w:val="Emphasis"/>
        </w:rPr>
        <w:t xml:space="preserve"> </w:t>
      </w:r>
      <w:r w:rsidRPr="00140736">
        <w:rPr>
          <w:rStyle w:val="Emphasis"/>
          <w:highlight w:val="yellow"/>
        </w:rPr>
        <w:t>sustainable</w:t>
      </w:r>
      <w:r w:rsidRPr="00140736">
        <w:rPr>
          <w:rStyle w:val="Emphasis"/>
        </w:rPr>
        <w:t xml:space="preserve"> </w:t>
      </w:r>
      <w:r w:rsidRPr="00140736">
        <w:rPr>
          <w:rStyle w:val="Emphasis"/>
          <w:highlight w:val="yellow"/>
        </w:rPr>
        <w:t>future</w:t>
      </w:r>
      <w:r w:rsidRPr="00140736">
        <w:rPr>
          <w:rStyle w:val="Emphasis"/>
        </w:rPr>
        <w:t xml:space="preserve"> </w:t>
      </w:r>
      <w:r w:rsidRPr="00140736">
        <w:rPr>
          <w:rStyle w:val="Emphasis"/>
          <w:highlight w:val="yellow"/>
        </w:rPr>
        <w:t>for</w:t>
      </w:r>
      <w:r w:rsidRPr="00140736">
        <w:rPr>
          <w:rStyle w:val="Emphasis"/>
        </w:rPr>
        <w:t xml:space="preserve"> </w:t>
      </w:r>
      <w:r w:rsidRPr="00140736">
        <w:rPr>
          <w:rStyle w:val="Emphasis"/>
          <w:highlight w:val="yellow"/>
        </w:rPr>
        <w:t>the</w:t>
      </w:r>
      <w:r w:rsidRPr="00140736">
        <w:rPr>
          <w:rStyle w:val="Emphasis"/>
        </w:rPr>
        <w:t xml:space="preserve"> whole </w:t>
      </w:r>
      <w:r w:rsidRPr="00140736">
        <w:rPr>
          <w:rStyle w:val="Emphasis"/>
          <w:highlight w:val="yellow"/>
        </w:rPr>
        <w:t>human</w:t>
      </w:r>
      <w:r w:rsidRPr="00140736">
        <w:rPr>
          <w:rStyle w:val="Emphasis"/>
        </w:rPr>
        <w:t xml:space="preserve"> </w:t>
      </w:r>
      <w:r w:rsidRPr="00140736">
        <w:rPr>
          <w:rStyle w:val="Emphasis"/>
          <w:highlight w:val="yellow"/>
        </w:rPr>
        <w:t>family</w:t>
      </w:r>
    </w:p>
    <w:p w14:paraId="237B6AA0" w14:textId="77777777" w:rsidR="001A479C" w:rsidRPr="00EE6906" w:rsidRDefault="001A479C" w:rsidP="001A479C"/>
    <w:p w14:paraId="50B6403C" w14:textId="77777777" w:rsidR="001A479C" w:rsidRDefault="001A479C" w:rsidP="001A479C">
      <w:pPr>
        <w:pStyle w:val="Heading3"/>
      </w:pPr>
      <w:r>
        <w:t xml:space="preserve">Judicial Review DA </w:t>
      </w:r>
    </w:p>
    <w:p w14:paraId="0F0806B3" w14:textId="77777777" w:rsidR="001A479C" w:rsidRPr="005C3CC6" w:rsidRDefault="001A479C" w:rsidP="001A479C">
      <w:pPr>
        <w:pStyle w:val="Heading4"/>
      </w:pPr>
      <w:r w:rsidRPr="005C3CC6">
        <w:t>Restrictions inevitable---only a question of whether they are deliberate or haphazard</w:t>
      </w:r>
    </w:p>
    <w:p w14:paraId="41F5C536" w14:textId="77777777" w:rsidR="001A479C" w:rsidRPr="000B59C8" w:rsidRDefault="001A479C" w:rsidP="001A479C">
      <w:r w:rsidRPr="000B59C8">
        <w:t>Benjamin</w:t>
      </w:r>
      <w:r w:rsidRPr="000B59C8">
        <w:rPr>
          <w:rStyle w:val="StyleStyleBold12pt"/>
        </w:rPr>
        <w:t xml:space="preserve"> </w:t>
      </w:r>
      <w:proofErr w:type="spellStart"/>
      <w:r w:rsidRPr="000B59C8">
        <w:rPr>
          <w:rStyle w:val="StyleStyleBold12pt"/>
        </w:rPr>
        <w:t>Wittes</w:t>
      </w:r>
      <w:proofErr w:type="spellEnd"/>
      <w:r w:rsidRPr="000B59C8">
        <w:rPr>
          <w:rStyle w:val="StyleStyleBold12pt"/>
        </w:rPr>
        <w:t xml:space="preserve"> 9</w:t>
      </w:r>
      <w:r w:rsidRPr="000B59C8">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0C9B8DB3" w14:textId="77777777" w:rsidR="001A479C" w:rsidRPr="007F5C80" w:rsidRDefault="001A479C" w:rsidP="001A479C">
      <w:pPr>
        <w:rPr>
          <w:sz w:val="16"/>
        </w:rPr>
      </w:pPr>
      <w:r w:rsidRPr="00F90CC3">
        <w:rPr>
          <w:rStyle w:val="StyleBoldUnderline"/>
        </w:rPr>
        <w:t>A new administration now confronts the same hard problems that plagued its</w:t>
      </w:r>
      <w:r w:rsidRPr="00F90CC3">
        <w:rPr>
          <w:sz w:val="16"/>
        </w:rPr>
        <w:t xml:space="preserve"> ideologically opposite </w:t>
      </w:r>
      <w:r w:rsidRPr="00F90CC3">
        <w:rPr>
          <w:rStyle w:val="StyleBoldUnderline"/>
        </w:rPr>
        <w:t>predecessor</w:t>
      </w:r>
      <w:r w:rsidRPr="00F90CC3">
        <w:rPr>
          <w:sz w:val="16"/>
        </w:rPr>
        <w:t>, and its very efforts to turn the page on the</w:t>
      </w:r>
      <w:r w:rsidRPr="000B59C8">
        <w:rPr>
          <w:sz w:val="16"/>
        </w:rPr>
        <w:t xml:space="preserv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0B59C8">
        <w:rPr>
          <w:rStyle w:val="StyleBoldUnderline"/>
        </w:rPr>
        <w:t>its very efforts to avoid the Bush administrations vocabulary have only emphasized the conflicts hybrid nature—indeed- emphasized that the U</w:t>
      </w:r>
      <w:r w:rsidRPr="000B59C8">
        <w:rPr>
          <w:sz w:val="16"/>
        </w:rPr>
        <w:t xml:space="preserve">nited </w:t>
      </w:r>
      <w:r w:rsidRPr="000B59C8">
        <w:rPr>
          <w:rStyle w:val="StyleBoldUnderline"/>
        </w:rPr>
        <w:t>S</w:t>
      </w:r>
      <w:r w:rsidRPr="000B59C8">
        <w:rPr>
          <w:sz w:val="16"/>
        </w:rPr>
        <w:t xml:space="preserve">tates </w:t>
      </w:r>
      <w:r w:rsidRPr="000B59C8">
        <w:rPr>
          <w:rStyle w:val="StyleBoldUnderline"/>
        </w:rPr>
        <w:t>is building something new here</w:t>
      </w:r>
      <w:r w:rsidRPr="000B59C8">
        <w:rPr>
          <w:sz w:val="16"/>
        </w:rPr>
        <w:t>, not merely applying something old</w:t>
      </w:r>
      <w:proofErr w:type="gramStart"/>
      <w:r w:rsidRPr="000B59C8">
        <w:rPr>
          <w:sz w:val="16"/>
        </w:rPr>
        <w:t>.</w:t>
      </w:r>
      <w:r w:rsidRPr="000B59C8">
        <w:rPr>
          <w:sz w:val="12"/>
        </w:rPr>
        <w:t>¶</w:t>
      </w:r>
      <w:proofErr w:type="gramEnd"/>
      <w:r w:rsidRPr="000B59C8">
        <w:rPr>
          <w:sz w:val="16"/>
        </w:rPr>
        <w:t xml:space="preserve"> That point should not provoke controversy. </w:t>
      </w:r>
      <w:r w:rsidRPr="00DC718D">
        <w:rPr>
          <w:rStyle w:val="StyleBoldUnderline"/>
        </w:rPr>
        <w:t xml:space="preserve">The evidence that </w:t>
      </w:r>
      <w:r w:rsidRPr="000B59C8">
        <w:rPr>
          <w:rStyle w:val="StyleBoldUnderline"/>
          <w:highlight w:val="yellow"/>
        </w:rPr>
        <w:t xml:space="preserve">the </w:t>
      </w:r>
      <w:r w:rsidRPr="00DC718D">
        <w:rPr>
          <w:rStyle w:val="Emphasis"/>
          <w:highlight w:val="yellow"/>
        </w:rPr>
        <w:t>U</w:t>
      </w:r>
      <w:r w:rsidRPr="000B59C8">
        <w:rPr>
          <w:rStyle w:val="StyleBoldUnderline"/>
        </w:rPr>
        <w:t xml:space="preserve">nited </w:t>
      </w:r>
      <w:r w:rsidRPr="00DC718D">
        <w:rPr>
          <w:rStyle w:val="Emphasis"/>
          <w:highlight w:val="yellow"/>
        </w:rPr>
        <w:t>S</w:t>
      </w:r>
      <w:r w:rsidRPr="000B59C8">
        <w:rPr>
          <w:rStyle w:val="StyleBoldUnderline"/>
        </w:rPr>
        <w:t xml:space="preserve">tates </w:t>
      </w:r>
      <w:r w:rsidRPr="000B59C8">
        <w:rPr>
          <w:rStyle w:val="StyleBoldUnderline"/>
          <w:highlight w:val="yellow"/>
        </w:rPr>
        <w:t xml:space="preserve">is </w:t>
      </w:r>
      <w:r w:rsidRPr="00DC718D">
        <w:rPr>
          <w:rStyle w:val="Emphasis"/>
          <w:highlight w:val="yellow"/>
        </w:rPr>
        <w:t>fumbling</w:t>
      </w:r>
      <w:r w:rsidRPr="000B59C8">
        <w:rPr>
          <w:rStyle w:val="StyleBoldUnderline"/>
          <w:highlight w:val="yellow"/>
        </w:rPr>
        <w:t xml:space="preserve"> toward</w:t>
      </w:r>
      <w:r w:rsidRPr="00DC718D">
        <w:rPr>
          <w:rStyle w:val="StyleBoldUnderline"/>
        </w:rPr>
        <w:t xml:space="preserve"> </w:t>
      </w:r>
      <w:r w:rsidRPr="00F90CC3">
        <w:rPr>
          <w:rStyle w:val="StyleBoldUnderline"/>
        </w:rPr>
        <w:t xml:space="preserve">the creation of hybrid </w:t>
      </w:r>
      <w:r w:rsidRPr="000B59C8">
        <w:rPr>
          <w:rStyle w:val="StyleBoldUnderline"/>
          <w:highlight w:val="yellow"/>
        </w:rPr>
        <w:t>institutions to handle terrorism</w:t>
      </w:r>
      <w:r w:rsidRPr="000B59C8">
        <w:rPr>
          <w:rStyle w:val="StyleBoldUnderline"/>
        </w:rPr>
        <w:t xml:space="preserve"> cas</w:t>
      </w:r>
      <w:r w:rsidRPr="00DC718D">
        <w:rPr>
          <w:rStyle w:val="StyleBoldUnderline"/>
        </w:rPr>
        <w:t>es is everywhere</w:t>
      </w:r>
      <w:r w:rsidRPr="00DC718D">
        <w:rPr>
          <w:sz w:val="16"/>
        </w:rPr>
        <w:t xml:space="preserve"> around us</w:t>
      </w:r>
      <w:r w:rsidRPr="000B59C8">
        <w:rPr>
          <w:sz w:val="16"/>
        </w:rPr>
        <w:t xml:space="preserve">. </w:t>
      </w:r>
      <w:r w:rsidRPr="000B59C8">
        <w:rPr>
          <w:rStyle w:val="StyleBoldUnderline"/>
        </w:rPr>
        <w:t>U.S. law</w:t>
      </w:r>
      <w:r w:rsidRPr="000B59C8">
        <w:rPr>
          <w:sz w:val="16"/>
        </w:rPr>
        <w:t xml:space="preserve">, for example, now </w:t>
      </w:r>
      <w:r w:rsidRPr="000B59C8">
        <w:rPr>
          <w:rStyle w:val="StyleBoldUnderline"/>
        </w:rPr>
        <w:t>contemplates extensive- probing judicial review of detentions</w:t>
      </w:r>
      <w:r w:rsidRPr="000B59C8">
        <w:rPr>
          <w:sz w:val="16"/>
        </w:rPr>
        <w:t xml:space="preserve"> under the laws of war—a naked marriage of criminal justice and wartime traditions. </w:t>
      </w:r>
      <w:r w:rsidRPr="000B59C8">
        <w:rPr>
          <w:rStyle w:val="StyleBoldUnderline"/>
        </w:rPr>
        <w:t>It also contemplates warrantless wiretapping with judicial oversight</w:t>
      </w:r>
      <w:r w:rsidRPr="000B59C8">
        <w:rPr>
          <w:sz w:val="16"/>
        </w:rPr>
        <w:t xml:space="preserve"> of surveillance targeting procedures—</w:t>
      </w:r>
      <w:r w:rsidRPr="000B59C8">
        <w:rPr>
          <w:rStyle w:val="StyleBoldUnderline"/>
        </w:rPr>
        <w:t xml:space="preserve">thereby mingling the traditional judicial role in reviewing domestic </w:t>
      </w:r>
      <w:r w:rsidRPr="00013DA9">
        <w:rPr>
          <w:rStyle w:val="StyleBoldUnderline"/>
        </w:rPr>
        <w:t>surveillance</w:t>
      </w:r>
      <w:r w:rsidRPr="00013DA9">
        <w:rPr>
          <w:sz w:val="16"/>
        </w:rPr>
        <w:t xml:space="preserve"> with the vacuum cleaner-type acquisition of intelligence typical of overseas intelligence gathering. </w:t>
      </w:r>
      <w:r w:rsidRPr="00013DA9">
        <w:rPr>
          <w:rStyle w:val="StyleBoldUnderline"/>
        </w:rPr>
        <w:t xml:space="preserve">Slowly but surely, through an </w:t>
      </w:r>
      <w:r w:rsidRPr="00013DA9">
        <w:rPr>
          <w:rStyle w:val="Emphasis"/>
        </w:rPr>
        <w:t>unpredictable</w:t>
      </w:r>
      <w:r w:rsidRPr="00013DA9">
        <w:rPr>
          <w:rStyle w:val="StyleBoldUnderline"/>
        </w:rPr>
        <w:t xml:space="preserve"> combination of litigation, legislation, and evolutionary developments within executive branch policy, the nation is creating novel institutional arrangements to authorize and </w:t>
      </w:r>
      <w:r w:rsidRPr="00013DA9">
        <w:rPr>
          <w:rStyle w:val="Emphasis"/>
        </w:rPr>
        <w:t>regulate the war on terror</w:t>
      </w:r>
      <w:r w:rsidRPr="000B59C8">
        <w:rPr>
          <w:sz w:val="16"/>
          <w:highlight w:val="yellow"/>
        </w:rPr>
        <w:t xml:space="preserve">. </w:t>
      </w:r>
      <w:r w:rsidRPr="000B59C8">
        <w:rPr>
          <w:rStyle w:val="StyleBoldUnderline"/>
          <w:highlight w:val="yellow"/>
        </w:rPr>
        <w:t>The</w:t>
      </w:r>
      <w:r w:rsidRPr="00DC718D">
        <w:rPr>
          <w:rStyle w:val="StyleBoldUnderline"/>
        </w:rPr>
        <w:t xml:space="preserve"> real </w:t>
      </w:r>
      <w:r w:rsidRPr="000B59C8">
        <w:rPr>
          <w:rStyle w:val="StyleBoldUnderline"/>
          <w:highlight w:val="yellow"/>
        </w:rPr>
        <w:t xml:space="preserve">question is </w:t>
      </w:r>
      <w:r w:rsidRPr="00013DA9">
        <w:rPr>
          <w:rStyle w:val="Emphasis"/>
        </w:rPr>
        <w:t xml:space="preserve">not </w:t>
      </w:r>
      <w:r w:rsidRPr="00DC718D">
        <w:rPr>
          <w:rStyle w:val="Emphasis"/>
          <w:highlight w:val="yellow"/>
        </w:rPr>
        <w:t xml:space="preserve">whether </w:t>
      </w:r>
      <w:r w:rsidRPr="00013DA9">
        <w:rPr>
          <w:rStyle w:val="Emphasis"/>
        </w:rPr>
        <w:t>institutionalization will take place</w:t>
      </w:r>
      <w:r w:rsidRPr="00013DA9">
        <w:rPr>
          <w:rStyle w:val="StyleBoldUnderline"/>
        </w:rPr>
        <w:t xml:space="preserve"> but </w:t>
      </w:r>
      <w:r w:rsidRPr="00013DA9">
        <w:rPr>
          <w:rStyle w:val="Emphasis"/>
        </w:rPr>
        <w:t xml:space="preserve">whether </w:t>
      </w:r>
      <w:r w:rsidRPr="00DC718D">
        <w:rPr>
          <w:rStyle w:val="Emphasis"/>
          <w:highlight w:val="yellow"/>
        </w:rPr>
        <w:t xml:space="preserve">it will take place deliberately </w:t>
      </w:r>
      <w:r w:rsidRPr="00A94589">
        <w:rPr>
          <w:rStyle w:val="StyleBoldUnderline"/>
          <w:highlight w:val="yellow"/>
        </w:rPr>
        <w:t>or</w:t>
      </w:r>
      <w:r w:rsidRPr="00A94589">
        <w:rPr>
          <w:rStyle w:val="Emphasis"/>
        </w:rPr>
        <w:t xml:space="preserve"> </w:t>
      </w:r>
      <w:r w:rsidRPr="00DC718D">
        <w:rPr>
          <w:rStyle w:val="Emphasis"/>
          <w:highlight w:val="yellow"/>
        </w:rPr>
        <w:t>haphazardly</w:t>
      </w:r>
      <w:r w:rsidRPr="000B59C8">
        <w:rPr>
          <w:rStyle w:val="StyleBoldUnderline"/>
          <w:highlight w:val="yellow"/>
        </w:rPr>
        <w:t xml:space="preserve">, whether the </w:t>
      </w:r>
      <w:r w:rsidRPr="00DC718D">
        <w:rPr>
          <w:rStyle w:val="Emphasis"/>
          <w:highlight w:val="yellow"/>
        </w:rPr>
        <w:t>U</w:t>
      </w:r>
      <w:r w:rsidRPr="000B59C8">
        <w:rPr>
          <w:sz w:val="16"/>
        </w:rPr>
        <w:t xml:space="preserve">nited </w:t>
      </w:r>
      <w:r w:rsidRPr="00DC718D">
        <w:rPr>
          <w:rStyle w:val="Emphasis"/>
          <w:highlight w:val="yellow"/>
        </w:rPr>
        <w:t>S</w:t>
      </w:r>
      <w:r w:rsidRPr="00DC718D">
        <w:t>t</w:t>
      </w:r>
      <w:r w:rsidRPr="000B59C8">
        <w:rPr>
          <w:sz w:val="16"/>
        </w:rPr>
        <w:t xml:space="preserve">ates </w:t>
      </w:r>
      <w:r w:rsidRPr="000B59C8">
        <w:rPr>
          <w:rStyle w:val="StyleBoldUnderline"/>
          <w:highlight w:val="yellow"/>
        </w:rPr>
        <w:t xml:space="preserve">will </w:t>
      </w:r>
      <w:r w:rsidRPr="00D60C3D">
        <w:rPr>
          <w:rStyle w:val="Emphasis"/>
          <w:highlight w:val="yellow"/>
        </w:rPr>
        <w:t>create through legislation</w:t>
      </w:r>
      <w:r w:rsidRPr="000B59C8">
        <w:rPr>
          <w:rStyle w:val="StyleBoldUnderline"/>
        </w:rPr>
        <w:t xml:space="preserve"> the </w:t>
      </w:r>
      <w:r w:rsidRPr="00D60C3D">
        <w:rPr>
          <w:rStyle w:val="Emphasis"/>
          <w:highlight w:val="yellow"/>
        </w:rPr>
        <w:t>institutions</w:t>
      </w:r>
      <w:r w:rsidRPr="00DC718D">
        <w:rPr>
          <w:rStyle w:val="StyleBoldUnderline"/>
        </w:rPr>
        <w:t xml:space="preserve"> with which </w:t>
      </w:r>
      <w:r w:rsidRPr="000B59C8">
        <w:rPr>
          <w:rStyle w:val="StyleBoldUnderline"/>
          <w:highlight w:val="yellow"/>
        </w:rPr>
        <w:t>it wishes</w:t>
      </w:r>
      <w:r w:rsidRPr="00DC718D">
        <w:rPr>
          <w:rStyle w:val="StyleBoldUnderline"/>
        </w:rPr>
        <w:t xml:space="preserve"> to govern itself </w:t>
      </w:r>
      <w:r w:rsidRPr="00D60C3D">
        <w:rPr>
          <w:rStyle w:val="Emphasis"/>
          <w:highlight w:val="yellow"/>
        </w:rPr>
        <w:t>or whether it will allow</w:t>
      </w:r>
      <w:r w:rsidRPr="00DC718D">
        <w:rPr>
          <w:rStyle w:val="StyleBoldUnderline"/>
        </w:rPr>
        <w:t xml:space="preserve"> an </w:t>
      </w:r>
      <w:r w:rsidRPr="00D60C3D">
        <w:rPr>
          <w:rStyle w:val="Emphasis"/>
          <w:highlight w:val="yellow"/>
        </w:rPr>
        <w:t>endless sequence of</w:t>
      </w:r>
      <w:r w:rsidRPr="00DC718D">
        <w:rPr>
          <w:sz w:val="16"/>
        </w:rPr>
        <w:t xml:space="preserve"> common</w:t>
      </w:r>
      <w:r w:rsidRPr="000B59C8">
        <w:rPr>
          <w:sz w:val="16"/>
        </w:rPr>
        <w:t xml:space="preserve"> law </w:t>
      </w:r>
      <w:r w:rsidRPr="00D60C3D">
        <w:rPr>
          <w:rStyle w:val="Emphasis"/>
          <w:highlight w:val="yellow"/>
        </w:rPr>
        <w:t>adjudications</w:t>
      </w:r>
      <w:r w:rsidRPr="00D60C3D">
        <w:rPr>
          <w:rStyle w:val="Emphasis"/>
        </w:rPr>
        <w:t xml:space="preserve"> </w:t>
      </w:r>
      <w:r w:rsidRPr="00D60C3D">
        <w:rPr>
          <w:rStyle w:val="Emphasis"/>
          <w:highlight w:val="yellow"/>
        </w:rPr>
        <w:t>to shape</w:t>
      </w:r>
      <w:r w:rsidRPr="00A94589">
        <w:rPr>
          <w:rStyle w:val="StyleBoldUnderline"/>
          <w:highlight w:val="yellow"/>
        </w:rPr>
        <w:t xml:space="preserve"> </w:t>
      </w:r>
      <w:r w:rsidRPr="00D60C3D">
        <w:rPr>
          <w:rStyle w:val="Emphasis"/>
          <w:highlight w:val="yellow"/>
        </w:rPr>
        <w:t>them</w:t>
      </w:r>
      <w:proofErr w:type="gramStart"/>
      <w:r w:rsidRPr="00DC718D">
        <w:rPr>
          <w:sz w:val="16"/>
        </w:rPr>
        <w:t>.</w:t>
      </w:r>
      <w:r w:rsidRPr="00DC718D">
        <w:rPr>
          <w:sz w:val="12"/>
        </w:rPr>
        <w:t>¶</w:t>
      </w:r>
      <w:proofErr w:type="gramEnd"/>
      <w:r w:rsidRPr="000B59C8">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C718D">
        <w:rPr>
          <w:rStyle w:val="StyleBoldUnderline"/>
        </w:rPr>
        <w:t>What binds these authors together is</w:t>
      </w:r>
      <w:r w:rsidRPr="00DC718D">
        <w:rPr>
          <w:sz w:val="16"/>
        </w:rPr>
        <w:t xml:space="preserve"> not the programmatic aspects of their policy prescriptions but </w:t>
      </w:r>
      <w:r w:rsidRPr="00DC718D">
        <w:rPr>
          <w:rStyle w:val="Emphasis"/>
        </w:rPr>
        <w:t>the belief in the value of legislative action to help shape the contours of the continuing U.S. confrontation with terrorism</w:t>
      </w:r>
      <w:r w:rsidRPr="00DC718D">
        <w:rPr>
          <w:sz w:val="16"/>
        </w:rPr>
        <w:t xml:space="preserve">. That is, </w:t>
      </w:r>
      <w:r w:rsidRPr="00DC718D">
        <w:rPr>
          <w:rStyle w:val="Emphasis"/>
        </w:rPr>
        <w:t>the authors all believe that</w:t>
      </w:r>
      <w:r w:rsidRPr="000B59C8">
        <w:rPr>
          <w:rStyle w:val="Emphasis"/>
        </w:rPr>
        <w:t xml:space="preserve"> </w:t>
      </w:r>
      <w:r w:rsidRPr="000B59C8">
        <w:rPr>
          <w:rStyle w:val="Emphasis"/>
          <w:highlight w:val="yellow"/>
        </w:rPr>
        <w:t xml:space="preserve">Congress has a significant role to </w:t>
      </w:r>
      <w:r w:rsidRPr="00A94589">
        <w:rPr>
          <w:rStyle w:val="Emphasis"/>
          <w:highlight w:val="yellow"/>
        </w:rPr>
        <w:t>play in the process of institutionalization</w:t>
      </w:r>
      <w:r w:rsidRPr="000B59C8">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 years.</w:t>
      </w:r>
    </w:p>
    <w:p w14:paraId="4697C0C7" w14:textId="77777777" w:rsidR="001A479C" w:rsidRPr="003A1861" w:rsidRDefault="001A479C" w:rsidP="001A479C"/>
    <w:p w14:paraId="46CB6756" w14:textId="77777777" w:rsidR="001A479C" w:rsidRPr="00371118" w:rsidRDefault="001A479C" w:rsidP="001A479C"/>
    <w:p w14:paraId="04482E4E" w14:textId="77777777" w:rsidR="001A479C" w:rsidRDefault="001A479C" w:rsidP="001A479C">
      <w:pPr>
        <w:pStyle w:val="Heading3"/>
      </w:pPr>
      <w:r>
        <w:t>2AC – Politics</w:t>
      </w:r>
    </w:p>
    <w:p w14:paraId="60251491" w14:textId="77777777" w:rsidR="001A479C" w:rsidRDefault="001A479C" w:rsidP="001A479C">
      <w:pPr>
        <w:pStyle w:val="Heading4"/>
      </w:pPr>
      <w:r>
        <w:t>No immigration reform now—too much distrust of Obama</w:t>
      </w:r>
    </w:p>
    <w:p w14:paraId="0992DB4A" w14:textId="77777777" w:rsidR="001A479C" w:rsidRDefault="001A479C" w:rsidP="001A479C"/>
    <w:p w14:paraId="61F36CD7" w14:textId="77777777" w:rsidR="001A479C" w:rsidRPr="002025B8" w:rsidRDefault="001A479C" w:rsidP="001A479C">
      <w:pPr>
        <w:rPr>
          <w:rStyle w:val="StyleStyleBold12pt"/>
        </w:rPr>
      </w:pPr>
      <w:proofErr w:type="spellStart"/>
      <w:r w:rsidRPr="002025B8">
        <w:rPr>
          <w:rStyle w:val="StyleStyleBold12pt"/>
        </w:rPr>
        <w:t>Leubsdorf</w:t>
      </w:r>
      <w:proofErr w:type="spellEnd"/>
      <w:r w:rsidRPr="002025B8">
        <w:rPr>
          <w:rStyle w:val="StyleStyleBold12pt"/>
        </w:rPr>
        <w:t xml:space="preserve"> 2-14</w:t>
      </w:r>
    </w:p>
    <w:p w14:paraId="52A34E78" w14:textId="77777777" w:rsidR="001A479C" w:rsidRDefault="001A479C" w:rsidP="001A479C">
      <w:r>
        <w:t xml:space="preserve">(Carl </w:t>
      </w:r>
      <w:proofErr w:type="spellStart"/>
      <w:r>
        <w:t>Leubsdorf</w:t>
      </w:r>
      <w:proofErr w:type="spellEnd"/>
      <w:r>
        <w:t xml:space="preserve"> is the former Washington bureau chief of The Dallas Morning News. “CARL LEUBSDORF - WHY GOP REVERSED COURSE -- AGAIN -- ON IMMIGRATION REFORM” 2-14-14 http://www.crescent-news.com/opinion/2014/02/14/carl-leubsdorf-why-gop-reversed-course-again-on-immigration-reform//wyoccd)</w:t>
      </w:r>
    </w:p>
    <w:p w14:paraId="5E062DAE" w14:textId="77777777" w:rsidR="001A479C" w:rsidRPr="002025B8" w:rsidRDefault="001A479C" w:rsidP="001A479C">
      <w:pPr>
        <w:rPr>
          <w:sz w:val="16"/>
        </w:rPr>
      </w:pPr>
      <w:r w:rsidRPr="002025B8">
        <w:rPr>
          <w:sz w:val="16"/>
        </w:rPr>
        <w:t>Well, that didn't take long</w:t>
      </w:r>
      <w:proofErr w:type="gramStart"/>
      <w:r w:rsidRPr="002025B8">
        <w:rPr>
          <w:sz w:val="16"/>
        </w:rPr>
        <w:t>.</w:t>
      </w:r>
      <w:r w:rsidRPr="002025B8">
        <w:rPr>
          <w:sz w:val="12"/>
        </w:rPr>
        <w:t>¶</w:t>
      </w:r>
      <w:proofErr w:type="gramEnd"/>
      <w:r w:rsidRPr="002025B8">
        <w:rPr>
          <w:sz w:val="16"/>
        </w:rPr>
        <w:t xml:space="preserve"> </w:t>
      </w:r>
      <w:r w:rsidRPr="002025B8">
        <w:rPr>
          <w:rStyle w:val="StyleBoldUnderline"/>
        </w:rPr>
        <w:t xml:space="preserve">Less than a week </w:t>
      </w:r>
      <w:r w:rsidRPr="002025B8">
        <w:rPr>
          <w:rStyle w:val="StyleBoldUnderline"/>
          <w:highlight w:val="yellow"/>
        </w:rPr>
        <w:t>after</w:t>
      </w:r>
      <w:r w:rsidRPr="002025B8">
        <w:rPr>
          <w:rStyle w:val="StyleBoldUnderline"/>
        </w:rPr>
        <w:t xml:space="preserve"> House </w:t>
      </w:r>
      <w:r w:rsidRPr="002025B8">
        <w:rPr>
          <w:rStyle w:val="StyleBoldUnderline"/>
          <w:highlight w:val="yellow"/>
        </w:rPr>
        <w:t>Republicans sought to</w:t>
      </w:r>
      <w:r w:rsidRPr="002025B8">
        <w:rPr>
          <w:rStyle w:val="StyleBoldUnderline"/>
        </w:rPr>
        <w:t xml:space="preserve"> shed their negative image by opening the way to a </w:t>
      </w:r>
      <w:r w:rsidRPr="002025B8">
        <w:rPr>
          <w:rStyle w:val="StyleBoldUnderline"/>
          <w:highlight w:val="yellow"/>
        </w:rPr>
        <w:t>compromise on immigration legislation, they reversed course, declaring there was no way any bill could pass this yea</w:t>
      </w:r>
      <w:r w:rsidRPr="002025B8">
        <w:rPr>
          <w:rStyle w:val="StyleBoldUnderline"/>
        </w:rPr>
        <w:t>r</w:t>
      </w:r>
      <w:r w:rsidRPr="002025B8">
        <w:rPr>
          <w:sz w:val="16"/>
        </w:rPr>
        <w:t>.</w:t>
      </w:r>
      <w:r w:rsidRPr="002025B8">
        <w:rPr>
          <w:sz w:val="12"/>
        </w:rPr>
        <w:t>¶</w:t>
      </w:r>
      <w:r w:rsidRPr="002025B8">
        <w:rPr>
          <w:sz w:val="16"/>
        </w:rPr>
        <w:t xml:space="preserve"> "</w:t>
      </w:r>
      <w:r w:rsidRPr="002025B8">
        <w:rPr>
          <w:rStyle w:val="StyleBoldUnderline"/>
          <w:highlight w:val="yellow"/>
        </w:rPr>
        <w:t>There's</w:t>
      </w:r>
      <w:r w:rsidRPr="002025B8">
        <w:rPr>
          <w:rStyle w:val="StyleBoldUnderline"/>
        </w:rPr>
        <w:t xml:space="preserve"> widespread </w:t>
      </w:r>
      <w:r w:rsidRPr="002025B8">
        <w:rPr>
          <w:rStyle w:val="StyleBoldUnderline"/>
          <w:highlight w:val="yellow"/>
        </w:rPr>
        <w:t>doubt about whether this administration can be trusted to enforce our laws</w:t>
      </w:r>
      <w:r w:rsidRPr="002025B8">
        <w:rPr>
          <w:sz w:val="16"/>
        </w:rPr>
        <w:t>," House Speaker John Boehner said. "</w:t>
      </w:r>
      <w:r w:rsidRPr="002025B8">
        <w:rPr>
          <w:rStyle w:val="StyleBoldUnderline"/>
          <w:highlight w:val="yellow"/>
        </w:rPr>
        <w:t xml:space="preserve">And it's going to be difficult to move </w:t>
      </w:r>
      <w:r w:rsidRPr="002025B8">
        <w:rPr>
          <w:rStyle w:val="StyleBoldUnderline"/>
        </w:rPr>
        <w:t xml:space="preserve">any </w:t>
      </w:r>
      <w:r w:rsidRPr="002025B8">
        <w:rPr>
          <w:rStyle w:val="StyleBoldUnderline"/>
          <w:highlight w:val="yellow"/>
        </w:rPr>
        <w:t>immigration</w:t>
      </w:r>
      <w:r w:rsidRPr="002025B8">
        <w:rPr>
          <w:rStyle w:val="StyleBoldUnderline"/>
        </w:rPr>
        <w:t xml:space="preserve"> legislation </w:t>
      </w:r>
      <w:r w:rsidRPr="002025B8">
        <w:rPr>
          <w:rStyle w:val="StyleBoldUnderline"/>
          <w:highlight w:val="yellow"/>
        </w:rPr>
        <w:t>until that change</w:t>
      </w:r>
      <w:r w:rsidRPr="002025B8">
        <w:rPr>
          <w:rStyle w:val="StyleBoldUnderline"/>
        </w:rPr>
        <w:t>s</w:t>
      </w:r>
      <w:r w:rsidRPr="002025B8">
        <w:rPr>
          <w:sz w:val="16"/>
        </w:rPr>
        <w:t>."</w:t>
      </w:r>
      <w:r w:rsidRPr="002025B8">
        <w:rPr>
          <w:sz w:val="12"/>
        </w:rPr>
        <w:t>¶</w:t>
      </w:r>
      <w:r w:rsidRPr="002025B8">
        <w:rPr>
          <w:sz w:val="16"/>
        </w:rPr>
        <w:t xml:space="preserve"> Their decision means the GOP will have difficulty improving its negative standing with Hispanics before the 2016 election</w:t>
      </w:r>
      <w:proofErr w:type="gramStart"/>
      <w:r w:rsidRPr="002025B8">
        <w:rPr>
          <w:sz w:val="16"/>
        </w:rPr>
        <w:t>.</w:t>
      </w:r>
      <w:r w:rsidRPr="002025B8">
        <w:rPr>
          <w:sz w:val="12"/>
        </w:rPr>
        <w:t>¶</w:t>
      </w:r>
      <w:proofErr w:type="gramEnd"/>
      <w:r w:rsidRPr="002025B8">
        <w:rPr>
          <w:sz w:val="16"/>
        </w:rPr>
        <w:t xml:space="preserve"> GOP lawmakers cited proposed border control provisions, President Barack Obama's changes with executive orders during the glitch-filled rollout of the Affordable Care Act and a variety of other measures.</w:t>
      </w:r>
      <w:r w:rsidRPr="002025B8">
        <w:rPr>
          <w:sz w:val="12"/>
        </w:rPr>
        <w:t>¶</w:t>
      </w:r>
      <w:r w:rsidRPr="002025B8">
        <w:rPr>
          <w:sz w:val="16"/>
        </w:rPr>
        <w:t xml:space="preserve"> Sen. Marco</w:t>
      </w:r>
      <w:r w:rsidRPr="002025B8">
        <w:rPr>
          <w:rStyle w:val="StyleBoldUnderline"/>
        </w:rPr>
        <w:t xml:space="preserve"> </w:t>
      </w:r>
      <w:r w:rsidRPr="002025B8">
        <w:rPr>
          <w:rStyle w:val="StyleBoldUnderline"/>
          <w:highlight w:val="yellow"/>
        </w:rPr>
        <w:t>Rubio</w:t>
      </w:r>
      <w:r w:rsidRPr="002025B8">
        <w:rPr>
          <w:rStyle w:val="StyleBoldUnderline"/>
        </w:rPr>
        <w:t xml:space="preserve"> </w:t>
      </w:r>
      <w:r w:rsidRPr="002025B8">
        <w:rPr>
          <w:sz w:val="16"/>
        </w:rPr>
        <w:t xml:space="preserve">of Florida, who drew sharp conservative criticism for backing the bipartisan immigration bill that passed the Senate, </w:t>
      </w:r>
      <w:r w:rsidRPr="002025B8">
        <w:rPr>
          <w:rStyle w:val="StyleBoldUnderline"/>
          <w:highlight w:val="yellow"/>
        </w:rPr>
        <w:t>said the IRS scandal,</w:t>
      </w:r>
      <w:r w:rsidRPr="002025B8">
        <w:rPr>
          <w:rStyle w:val="StyleBoldUnderline"/>
        </w:rPr>
        <w:t xml:space="preserve"> the </w:t>
      </w:r>
      <w:r w:rsidRPr="002025B8">
        <w:rPr>
          <w:rStyle w:val="StyleBoldUnderline"/>
          <w:highlight w:val="yellow"/>
        </w:rPr>
        <w:t xml:space="preserve">Benghazi </w:t>
      </w:r>
      <w:r w:rsidRPr="002025B8">
        <w:rPr>
          <w:rStyle w:val="StyleBoldUnderline"/>
        </w:rPr>
        <w:t xml:space="preserve">controversy </w:t>
      </w:r>
      <w:r w:rsidRPr="002025B8">
        <w:rPr>
          <w:rStyle w:val="StyleBoldUnderline"/>
          <w:highlight w:val="yellow"/>
        </w:rPr>
        <w:t>and the health care law were "evidence the government</w:t>
      </w:r>
      <w:r w:rsidRPr="002025B8">
        <w:rPr>
          <w:rStyle w:val="StyleBoldUnderline"/>
        </w:rPr>
        <w:t xml:space="preserve">, this administration, </w:t>
      </w:r>
      <w:r w:rsidRPr="002025B8">
        <w:rPr>
          <w:rStyle w:val="StyleBoldUnderline"/>
          <w:highlight w:val="yellow"/>
        </w:rPr>
        <w:t>unilaterally decides which part of the law to enforce and not enforce.</w:t>
      </w:r>
      <w:r w:rsidRPr="002025B8">
        <w:rPr>
          <w:sz w:val="16"/>
          <w:highlight w:val="yellow"/>
        </w:rPr>
        <w:t>"</w:t>
      </w:r>
      <w:r w:rsidRPr="002025B8">
        <w:rPr>
          <w:sz w:val="12"/>
        </w:rPr>
        <w:t>¶</w:t>
      </w:r>
      <w:r w:rsidRPr="002025B8">
        <w:rPr>
          <w:sz w:val="16"/>
        </w:rPr>
        <w:t xml:space="preserve"> </w:t>
      </w:r>
      <w:proofErr w:type="gramStart"/>
      <w:r w:rsidRPr="002025B8">
        <w:rPr>
          <w:sz w:val="16"/>
        </w:rPr>
        <w:t>A</w:t>
      </w:r>
      <w:proofErr w:type="gramEnd"/>
      <w:r w:rsidRPr="002025B8">
        <w:rPr>
          <w:sz w:val="16"/>
        </w:rPr>
        <w:t xml:space="preserve"> relative newcomer, Rubio seems not to know past presidents have done similar things. George W. Bush often issued signing statements noting which part of a law he would enforce, and others issued more executive orders than Obama. But the real reason is the continuing GOP split on the extent to which an immigration bill would provide legal status for the 11 million immigrants here illegally. </w:t>
      </w:r>
      <w:r w:rsidRPr="002025B8">
        <w:rPr>
          <w:rStyle w:val="StyleBoldUnderline"/>
          <w:highlight w:val="yellow"/>
        </w:rPr>
        <w:t>Party leaders refuse to work with the Democratic minority to craft a compromise bill</w:t>
      </w:r>
      <w:r w:rsidRPr="002025B8">
        <w:rPr>
          <w:rStyle w:val="StyleBoldUnderline"/>
        </w:rPr>
        <w:t xml:space="preserve"> that could pass the House, insisting on a measure backed by "the majority of the majority.</w:t>
      </w:r>
      <w:r w:rsidRPr="002025B8">
        <w:rPr>
          <w:sz w:val="16"/>
        </w:rPr>
        <w:t>"</w:t>
      </w:r>
      <w:r w:rsidRPr="002025B8">
        <w:rPr>
          <w:sz w:val="12"/>
        </w:rPr>
        <w:t>¶</w:t>
      </w:r>
      <w:r w:rsidRPr="002025B8">
        <w:rPr>
          <w:sz w:val="16"/>
        </w:rPr>
        <w:t xml:space="preserve"> According to several analysts, opinion in most Republican-held House districts opposes legal status for illegal immigrants, making any GOP backer vulnerable to a primary challenge. That would likely mean that the House would stay Republican but with a stronger tea party influence threatening Boehner's speakership</w:t>
      </w:r>
      <w:proofErr w:type="gramStart"/>
      <w:r w:rsidRPr="002025B8">
        <w:rPr>
          <w:sz w:val="16"/>
        </w:rPr>
        <w:t>.</w:t>
      </w:r>
      <w:r w:rsidRPr="002025B8">
        <w:rPr>
          <w:sz w:val="12"/>
        </w:rPr>
        <w:t>¶</w:t>
      </w:r>
      <w:proofErr w:type="gramEnd"/>
      <w:r w:rsidRPr="002025B8">
        <w:rPr>
          <w:sz w:val="16"/>
        </w:rPr>
        <w:t xml:space="preserve"> Boehner talked of acting in 2015, but by then candidates in the GOP presidential race will be vying to take the strongest anti-immigrant positions. And Republicans rejected a proposal by a top Senate Democrat, Sen. Charles Schumer, for a law that would take effect after Obama leaves office</w:t>
      </w:r>
      <w:proofErr w:type="gramStart"/>
      <w:r w:rsidRPr="002025B8">
        <w:rPr>
          <w:sz w:val="16"/>
        </w:rPr>
        <w:t>.</w:t>
      </w:r>
      <w:r w:rsidRPr="002025B8">
        <w:rPr>
          <w:sz w:val="12"/>
        </w:rPr>
        <w:t>¶</w:t>
      </w:r>
      <w:proofErr w:type="gramEnd"/>
      <w:r w:rsidRPr="002025B8">
        <w:rPr>
          <w:sz w:val="16"/>
        </w:rPr>
        <w:t xml:space="preserve"> </w:t>
      </w:r>
      <w:r w:rsidRPr="002025B8">
        <w:rPr>
          <w:rStyle w:val="StyleBoldUnderline"/>
          <w:highlight w:val="yellow"/>
        </w:rPr>
        <w:t>Republicans don't want to give Obama a legislative victory</w:t>
      </w:r>
      <w:r w:rsidRPr="002025B8">
        <w:rPr>
          <w:rStyle w:val="StyleBoldUnderline"/>
        </w:rPr>
        <w:t>. And Obama made passage of comprehensive immigration reform with some form of legal status, if not citizenship, one of his top second term goals</w:t>
      </w:r>
      <w:proofErr w:type="gramStart"/>
      <w:r w:rsidRPr="002025B8">
        <w:rPr>
          <w:rStyle w:val="StyleBoldUnderline"/>
        </w:rPr>
        <w:t>.</w:t>
      </w:r>
      <w:r w:rsidRPr="002025B8">
        <w:rPr>
          <w:sz w:val="12"/>
        </w:rPr>
        <w:t>¶</w:t>
      </w:r>
      <w:proofErr w:type="gramEnd"/>
      <w:r w:rsidRPr="002025B8">
        <w:rPr>
          <w:sz w:val="16"/>
        </w:rPr>
        <w:t xml:space="preserve"> The GOP stance is especially ironic, since Hispanic groups have sharply criticized the Obama administration for its zeal in deporting more than 2 million illegal immigrants.</w:t>
      </w:r>
      <w:r w:rsidRPr="002025B8">
        <w:rPr>
          <w:sz w:val="12"/>
        </w:rPr>
        <w:t>¶</w:t>
      </w:r>
      <w:r w:rsidRPr="002025B8">
        <w:rPr>
          <w:sz w:val="16"/>
        </w:rPr>
        <w:t xml:space="preserve"> But by refusing to consider immigration legislation, the House GOP could spur Obama to use his executive authority unilaterally to reduce deportations of illegal immigrants or expand the number who could stay permanently in the United States. That's what he did in 2012 when he gave permanent status to the so-called </w:t>
      </w:r>
      <w:proofErr w:type="spellStart"/>
      <w:r w:rsidRPr="002025B8">
        <w:rPr>
          <w:sz w:val="16"/>
        </w:rPr>
        <w:t>DREAMers</w:t>
      </w:r>
      <w:proofErr w:type="spellEnd"/>
      <w:r w:rsidRPr="002025B8">
        <w:rPr>
          <w:sz w:val="16"/>
        </w:rPr>
        <w:t>, young Hispanics brought here illegally by their parents who became either military veterans, high school graduates or the equivalent</w:t>
      </w:r>
      <w:proofErr w:type="gramStart"/>
      <w:r w:rsidRPr="002025B8">
        <w:rPr>
          <w:sz w:val="16"/>
        </w:rPr>
        <w:t>.</w:t>
      </w:r>
      <w:r w:rsidRPr="002025B8">
        <w:rPr>
          <w:sz w:val="12"/>
        </w:rPr>
        <w:t>¶</w:t>
      </w:r>
      <w:proofErr w:type="gramEnd"/>
      <w:r w:rsidRPr="002025B8">
        <w:rPr>
          <w:sz w:val="16"/>
        </w:rPr>
        <w:t xml:space="preserve"> Behind this jockeying is the realization by both parties that the nation's burgeoning Hispanic population could determine their political future. After all, the number of U.S. Hispanics will likely triple by 2040, spurring a big increase in their clout from their 10 percent of voters in 2012</w:t>
      </w:r>
      <w:proofErr w:type="gramStart"/>
      <w:r w:rsidRPr="002025B8">
        <w:rPr>
          <w:sz w:val="16"/>
        </w:rPr>
        <w:t>.</w:t>
      </w:r>
      <w:r w:rsidRPr="002025B8">
        <w:rPr>
          <w:sz w:val="12"/>
        </w:rPr>
        <w:t>¶</w:t>
      </w:r>
      <w:proofErr w:type="gramEnd"/>
      <w:r w:rsidRPr="002025B8">
        <w:rPr>
          <w:sz w:val="16"/>
        </w:rPr>
        <w:t xml:space="preserve"> In a sense, California and Texas are the cutting edge of that change. In California, the GOP is still suffering from Gov. Pete Wilson's support for a 1994 referendum denying health and education benefits to illegal immigrants</w:t>
      </w:r>
      <w:proofErr w:type="gramStart"/>
      <w:r w:rsidRPr="002025B8">
        <w:rPr>
          <w:sz w:val="16"/>
        </w:rPr>
        <w:t>.</w:t>
      </w:r>
      <w:r w:rsidRPr="002025B8">
        <w:rPr>
          <w:sz w:val="12"/>
        </w:rPr>
        <w:t>¶</w:t>
      </w:r>
      <w:proofErr w:type="gramEnd"/>
      <w:r w:rsidRPr="002025B8">
        <w:rPr>
          <w:sz w:val="16"/>
        </w:rPr>
        <w:t xml:space="preserve"> In Texas, Republicans risk similar damage from a voter identification law that will keep thousands of Hispanics from voting, redistricting plans that reduce Hispanic legislative clout and repeal of in-state college tuition for illegal immigrants.</w:t>
      </w:r>
      <w:r w:rsidRPr="002025B8">
        <w:rPr>
          <w:sz w:val="12"/>
        </w:rPr>
        <w:t>¶</w:t>
      </w:r>
      <w:r w:rsidRPr="002025B8">
        <w:rPr>
          <w:sz w:val="16"/>
        </w:rPr>
        <w:t xml:space="preserve"> So it was hardly surprising that the hint of a more positive national GOP attitude toward Hispanics was just too good to be true.</w:t>
      </w:r>
    </w:p>
    <w:p w14:paraId="2E134F1E" w14:textId="77777777" w:rsidR="001A479C" w:rsidRDefault="001A479C" w:rsidP="001A479C">
      <w:pPr>
        <w:pStyle w:val="Heading4"/>
      </w:pPr>
      <w:r>
        <w:t>3</w:t>
      </w:r>
      <w:r w:rsidRPr="00323BC7">
        <w:rPr>
          <w:vertAlign w:val="superscript"/>
        </w:rPr>
        <w:t>rd</w:t>
      </w:r>
      <w:r>
        <w:t>, no political battle means plan won’t derail Obama’s agenda- plan is popular in congress</w:t>
      </w:r>
    </w:p>
    <w:p w14:paraId="35CF02BF" w14:textId="77777777" w:rsidR="001A479C" w:rsidRPr="00CD2B23" w:rsidRDefault="001A479C" w:rsidP="001A479C">
      <w:pPr>
        <w:rPr>
          <w:rStyle w:val="StyleStyleBold12pt"/>
        </w:rPr>
      </w:pPr>
      <w:r w:rsidRPr="00CD2B23">
        <w:rPr>
          <w:rStyle w:val="StyleStyleBold12pt"/>
        </w:rPr>
        <w:t>Jakes 13</w:t>
      </w:r>
    </w:p>
    <w:p w14:paraId="61A932D9" w14:textId="77777777" w:rsidR="001A479C" w:rsidRDefault="001A479C" w:rsidP="001A479C">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14:paraId="3310AA64" w14:textId="77777777" w:rsidR="001A479C" w:rsidRPr="00FD4BCF" w:rsidRDefault="001A479C" w:rsidP="001A479C">
      <w:pPr>
        <w:jc w:val="both"/>
        <w:rPr>
          <w:sz w:val="16"/>
        </w:rPr>
      </w:pPr>
      <w:r w:rsidRPr="00CD2B23">
        <w:rPr>
          <w:sz w:val="16"/>
        </w:rPr>
        <w:t xml:space="preserve">WASHINGTON -- </w:t>
      </w:r>
      <w:r w:rsidRPr="00FD4BCF">
        <w:rPr>
          <w:rStyle w:val="StyleBoldUnderline"/>
          <w:highlight w:val="yellow"/>
        </w:rPr>
        <w:t xml:space="preserve">Uncomfortable with </w:t>
      </w:r>
      <w:r w:rsidRPr="00D57DEE">
        <w:rPr>
          <w:rStyle w:val="StyleBoldUnderline"/>
        </w:rPr>
        <w:t xml:space="preserve">the Obama </w:t>
      </w:r>
      <w:r w:rsidRPr="00FD4BCF">
        <w:rPr>
          <w:rStyle w:val="StyleBoldUnderline"/>
          <w:highlight w:val="yellow"/>
        </w:rPr>
        <w:t>administration's use of</w:t>
      </w:r>
      <w:r w:rsidRPr="00CD2B23">
        <w:rPr>
          <w:rStyle w:val="StyleBoldUnderline"/>
        </w:rPr>
        <w:t xml:space="preserve"> deadly </w:t>
      </w:r>
      <w:r w:rsidRPr="00FD4BCF">
        <w:rPr>
          <w:rStyle w:val="StyleBoldUnderline"/>
          <w:highlight w:val="yellow"/>
        </w:rPr>
        <w:t xml:space="preserve">drones, a growing number in Congress </w:t>
      </w:r>
      <w:r w:rsidRPr="00D57DEE">
        <w:rPr>
          <w:rStyle w:val="StyleBoldUnderline"/>
        </w:rPr>
        <w:t>is</w:t>
      </w:r>
      <w:r w:rsidRPr="00FD4BCF">
        <w:rPr>
          <w:rStyle w:val="StyleBoldUnderline"/>
          <w:highlight w:val="yellow"/>
        </w:rPr>
        <w:t xml:space="preserve"> look</w:t>
      </w:r>
      <w:r w:rsidRPr="00D57DEE">
        <w:rPr>
          <w:rStyle w:val="StyleBoldUnderline"/>
        </w:rPr>
        <w:t xml:space="preserve">ing </w:t>
      </w:r>
      <w:r w:rsidRPr="00FD4BCF">
        <w:rPr>
          <w:rStyle w:val="StyleBoldUnderline"/>
          <w:highlight w:val="yellow"/>
        </w:rPr>
        <w:t xml:space="preserve">to limit </w:t>
      </w:r>
      <w:r w:rsidRPr="00D57DEE">
        <w:rPr>
          <w:rStyle w:val="StyleBoldUnderline"/>
        </w:rPr>
        <w:t>America's</w:t>
      </w:r>
      <w:r w:rsidRPr="00FD4BCF">
        <w:rPr>
          <w:rStyle w:val="StyleBoldUnderline"/>
          <w:highlight w:val="yellow"/>
        </w:rPr>
        <w:t xml:space="preserve"> authority</w:t>
      </w:r>
      <w:r w:rsidRPr="00CD2B23">
        <w:rPr>
          <w:rStyle w:val="StyleBoldUnderline"/>
        </w:rPr>
        <w:t xml:space="preserve"> to kill suspected terrorists</w:t>
      </w:r>
      <w:r w:rsidRPr="00CD2B23">
        <w:rPr>
          <w:sz w:val="16"/>
        </w:rPr>
        <w:t xml:space="preserve">, even U.S. citizens. </w:t>
      </w:r>
      <w:r w:rsidRPr="00CD2B23">
        <w:rPr>
          <w:rStyle w:val="StyleBoldUnderline"/>
        </w:rPr>
        <w:t>The Democratic-led outcry was emboldened by the revelation in a newly surfaced Justice Department memo that shows drones can strike against a wider range of threats, with less evidence, than previously believed</w:t>
      </w:r>
      <w:proofErr w:type="gramStart"/>
      <w:r w:rsidRPr="00CD2B23">
        <w:rPr>
          <w:sz w:val="16"/>
        </w:rPr>
        <w:t>.</w:t>
      </w:r>
      <w:r w:rsidRPr="00CD2B23">
        <w:rPr>
          <w:sz w:val="12"/>
        </w:rPr>
        <w:t>¶</w:t>
      </w:r>
      <w:proofErr w:type="gramEnd"/>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StyleBoldUnderline"/>
        </w:rPr>
        <w:t>It h</w:t>
      </w:r>
      <w:r w:rsidRPr="00CD2B23">
        <w:rPr>
          <w:rStyle w:val="StyleBoldUnderline"/>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StyleBoldUnderline"/>
          <w:highlight w:val="yellow"/>
        </w:rPr>
        <w:t xml:space="preserve">the No. 2 Democrat </w:t>
      </w:r>
      <w:r w:rsidRPr="0003393E">
        <w:rPr>
          <w:rStyle w:val="StyleBoldUnderline"/>
        </w:rPr>
        <w:t>in the House, said</w:t>
      </w:r>
      <w:r w:rsidRPr="0003393E">
        <w:rPr>
          <w:sz w:val="16"/>
        </w:rPr>
        <w:t xml:space="preserve"> Tuesday that "it </w:t>
      </w:r>
      <w:r w:rsidRPr="0003393E">
        <w:rPr>
          <w:rStyle w:val="StyleBoldUnderline"/>
        </w:rPr>
        <w:t>deserves a serious look at how we make the decisions in government to take out, kill, eliminate, whatever word you want to use, not just American citizens but other citizens as well.</w:t>
      </w:r>
      <w:r w:rsidRPr="0003393E">
        <w:rPr>
          <w:sz w:val="16"/>
        </w:rPr>
        <w:t>"</w:t>
      </w:r>
      <w:r w:rsidRPr="0003393E">
        <w:rPr>
          <w:sz w:val="12"/>
        </w:rPr>
        <w:t>¶</w:t>
      </w:r>
      <w:r w:rsidRPr="0003393E">
        <w:rPr>
          <w:sz w:val="16"/>
        </w:rPr>
        <w:t xml:space="preserve"> Hoyer added: "We ought to carefully review our policies as a country."</w:t>
      </w:r>
      <w:r w:rsidRPr="0003393E">
        <w:rPr>
          <w:sz w:val="12"/>
        </w:rPr>
        <w:t>¶</w:t>
      </w:r>
      <w:r w:rsidRPr="0003393E">
        <w:rPr>
          <w:sz w:val="16"/>
        </w:rPr>
        <w:t xml:space="preserve"> The Senate Foreign Relations Committee likely will hold hearings on U.S. drone policy, an aide said Tuesday, and Chairman Robert Menendez, D-N.J., and the panel's</w:t>
      </w:r>
      <w:r w:rsidRPr="00CD2B23">
        <w:rPr>
          <w:sz w:val="16"/>
        </w:rPr>
        <w:t xml:space="preserve"> top Republican, Sen. Bob Corker of Tennessee, both have quietly expressed concerns about the deadly operations. And earlier this week, a </w:t>
      </w:r>
      <w:r w:rsidRPr="00FD4BCF">
        <w:rPr>
          <w:rStyle w:val="StyleBoldUnderline"/>
          <w:highlight w:val="yellow"/>
        </w:rPr>
        <w:t xml:space="preserve">group of 11 Democratic and Republican senators </w:t>
      </w:r>
      <w:r w:rsidRPr="0003393E">
        <w:rPr>
          <w:rStyle w:val="StyleBoldUnderline"/>
        </w:rPr>
        <w:t>urged President Barack Obama to release a classified J</w:t>
      </w:r>
      <w:r w:rsidRPr="00D57DEE">
        <w:rPr>
          <w:rStyle w:val="StyleBoldUnderline"/>
        </w:rPr>
        <w:t xml:space="preserve">ustice Department legal </w:t>
      </w:r>
      <w:r w:rsidRPr="00D57DEE">
        <w:rPr>
          <w:rStyle w:val="StyleBoldUnderline"/>
          <w:highlight w:val="yellow"/>
        </w:rPr>
        <w:t>opinion justifying when</w:t>
      </w:r>
      <w:r w:rsidRPr="00D57DEE">
        <w:rPr>
          <w:rStyle w:val="StyleBoldUnderline"/>
        </w:rPr>
        <w:t xml:space="preserve"> U.S. counterterror</w:t>
      </w:r>
      <w:r w:rsidRPr="00CD2B23">
        <w:rPr>
          <w:rStyle w:val="StyleBoldUnderline"/>
        </w:rPr>
        <w:t xml:space="preserve"> missions, including </w:t>
      </w:r>
      <w:r w:rsidRPr="00FD4BCF">
        <w:rPr>
          <w:rStyle w:val="StyleBoldUnderline"/>
          <w:highlight w:val="yellow"/>
        </w:rPr>
        <w:t>drone strikes, can be used to kill</w:t>
      </w:r>
      <w:r w:rsidRPr="00CD2B23">
        <w:rPr>
          <w:rStyle w:val="StyleBoldUnderline"/>
        </w:rPr>
        <w:t xml:space="preserve"> American citizens abroad</w:t>
      </w:r>
      <w:proofErr w:type="gramStart"/>
      <w:r w:rsidRPr="00CD2B23">
        <w:rPr>
          <w:rStyle w:val="StyleBoldUnderline"/>
        </w:rPr>
        <w:t>.</w:t>
      </w:r>
      <w:r w:rsidRPr="00CD2B23">
        <w:rPr>
          <w:sz w:val="12"/>
        </w:rPr>
        <w:t>¶</w:t>
      </w:r>
      <w:proofErr w:type="gramEnd"/>
      <w:r w:rsidRPr="00CD2B23">
        <w:rPr>
          <w:sz w:val="16"/>
        </w:rPr>
        <w:t xml:space="preserve"> </w:t>
      </w:r>
      <w:r w:rsidRPr="00FD4BCF">
        <w:rPr>
          <w:rStyle w:val="StyleBoldUnderline"/>
          <w:highlight w:val="yellow"/>
        </w:rPr>
        <w:t>Without</w:t>
      </w:r>
      <w:r w:rsidRPr="00D57DEE">
        <w:rPr>
          <w:rStyle w:val="StyleBoldUnderline"/>
        </w:rPr>
        <w:t xml:space="preserve"> those </w:t>
      </w:r>
      <w:r w:rsidRPr="00FD4BCF">
        <w:rPr>
          <w:rStyle w:val="StyleBoldUnderline"/>
          <w:highlight w:val="yellow"/>
        </w:rPr>
        <w:t>documents, it's impossible for Congress and the public to decide "whether this authority has been properly defined</w:t>
      </w:r>
      <w:r w:rsidRPr="00CD2B23">
        <w:rPr>
          <w:rStyle w:val="StyleBoldUnderline"/>
        </w:rPr>
        <w:t>, and whether the president's power to deliberately kill Americans is subject to appropriate limitations and safeguards</w:t>
      </w:r>
      <w:r w:rsidRPr="00CD2B23">
        <w:rPr>
          <w:sz w:val="16"/>
        </w:rPr>
        <w:t>," the senators wrote.</w:t>
      </w:r>
    </w:p>
    <w:p w14:paraId="216585F6" w14:textId="77777777" w:rsidR="001A479C" w:rsidRDefault="001A479C" w:rsidP="001A479C">
      <w:pPr>
        <w:pStyle w:val="Heading4"/>
      </w:pPr>
      <w:r>
        <w:t>4</w:t>
      </w:r>
      <w:r w:rsidRPr="005F323B">
        <w:rPr>
          <w:vertAlign w:val="superscript"/>
        </w:rPr>
        <w:t>th</w:t>
      </w:r>
      <w:r>
        <w:t>, Political capital theory not true—and if the plan causes a fight it means Obama will get to pass more legislation—winning wins</w:t>
      </w:r>
    </w:p>
    <w:p w14:paraId="4ED0FAB8" w14:textId="77777777" w:rsidR="001A479C" w:rsidRPr="005F323B" w:rsidRDefault="001A479C" w:rsidP="001A479C">
      <w:pPr>
        <w:rPr>
          <w:rStyle w:val="StyleStyleBold12pt"/>
        </w:rPr>
      </w:pPr>
      <w:r w:rsidRPr="005F323B">
        <w:rPr>
          <w:rStyle w:val="StyleStyleBold12pt"/>
        </w:rPr>
        <w:t>Hirsh, 2013</w:t>
      </w:r>
    </w:p>
    <w:p w14:paraId="422F4234" w14:textId="77777777" w:rsidR="001A479C" w:rsidRDefault="001A479C" w:rsidP="001A479C">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t>
      </w:r>
      <w:proofErr w:type="spellStart"/>
      <w:r>
        <w:t>Wyo</w:t>
      </w:r>
      <w:proofErr w:type="spellEnd"/>
      <w:r>
        <w:t>-MB</w:t>
      </w:r>
    </w:p>
    <w:p w14:paraId="2A0BAB2B" w14:textId="77777777" w:rsidR="001A479C" w:rsidRDefault="001A479C" w:rsidP="001A479C">
      <w:pPr>
        <w:rPr>
          <w:rStyle w:val="StyleBoldUnderline"/>
        </w:rPr>
      </w:pPr>
      <w:r w:rsidRPr="00B12A4D">
        <w:rPr>
          <w:sz w:val="16"/>
        </w:rPr>
        <w:t xml:space="preserve">But </w:t>
      </w:r>
      <w:r w:rsidRPr="00D57DEE">
        <w:rPr>
          <w:rStyle w:val="StyleBoldUnderline"/>
        </w:rPr>
        <w:t xml:space="preserve">the abrupt emergence of the immigration and </w:t>
      </w:r>
      <w:proofErr w:type="gramStart"/>
      <w:r w:rsidRPr="00D57DEE">
        <w:rPr>
          <w:rStyle w:val="StyleBoldUnderline"/>
        </w:rPr>
        <w:t>gun-control</w:t>
      </w:r>
      <w:proofErr w:type="gramEnd"/>
      <w:r w:rsidRPr="00D57DEE">
        <w:rPr>
          <w:rStyle w:val="StyleBoldUnderline"/>
        </w:rPr>
        <w:t xml:space="preserve"> issues illustrates how </w:t>
      </w:r>
      <w:r w:rsidRPr="005F323B">
        <w:rPr>
          <w:rStyle w:val="StyleBoldUnderline"/>
          <w:highlight w:val="yellow"/>
        </w:rPr>
        <w:t>sudden</w:t>
      </w:r>
      <w:r w:rsidRPr="00D57DEE">
        <w:rPr>
          <w:rStyle w:val="StyleBoldUnderline"/>
        </w:rPr>
        <w:t xml:space="preserve">ly </w:t>
      </w:r>
      <w:r w:rsidRPr="005F323B">
        <w:rPr>
          <w:rStyle w:val="StyleBoldUnderline"/>
          <w:highlight w:val="yellow"/>
        </w:rPr>
        <w:t xml:space="preserve">shifts in mood can occur and </w:t>
      </w:r>
      <w:r w:rsidRPr="00D57DEE">
        <w:rPr>
          <w:rStyle w:val="StyleBoldUnderline"/>
        </w:rPr>
        <w:t>how</w:t>
      </w:r>
      <w:r w:rsidRPr="005F323B">
        <w:rPr>
          <w:rStyle w:val="StyleBoldUnderline"/>
          <w:highlight w:val="yellow"/>
        </w:rPr>
        <w:t xml:space="preserve"> political interests can align in new ways</w:t>
      </w:r>
      <w:r w:rsidRPr="005F323B">
        <w:rPr>
          <w:rStyle w:val="StyleBoldUnderline"/>
        </w:rPr>
        <w:t xml:space="preserve"> just as suddenly</w:t>
      </w:r>
      <w:r w:rsidRPr="00B12A4D">
        <w:rPr>
          <w:sz w:val="16"/>
        </w:rPr>
        <w:t xml:space="preserve">. Indeed, </w:t>
      </w:r>
      <w:r w:rsidRPr="00D57DEE">
        <w:rPr>
          <w:rStyle w:val="StyleBoldUnderline"/>
        </w:rPr>
        <w:t xml:space="preserve">the pseudo-concept </w:t>
      </w:r>
      <w:r w:rsidRPr="0003393E">
        <w:rPr>
          <w:rStyle w:val="StyleBoldUnderline"/>
        </w:rPr>
        <w:t>of political capital masks a larger truth about Washington</w:t>
      </w:r>
      <w:r w:rsidRPr="0003393E">
        <w:rPr>
          <w:sz w:val="16"/>
        </w:rPr>
        <w:t xml:space="preserve"> that is kindergarten simple: You just don’t know what you can do until you try. Or as Ornstein himself once wrote years ago, “</w:t>
      </w:r>
      <w:r w:rsidRPr="0003393E">
        <w:rPr>
          <w:rStyle w:val="StyleBoldUnderline"/>
        </w:rPr>
        <w:t>Winning wins.” In theory, and in practice</w:t>
      </w:r>
      <w:r w:rsidRPr="0003393E">
        <w:rPr>
          <w:sz w:val="16"/>
        </w:rPr>
        <w:t xml:space="preserve">, depending on </w:t>
      </w:r>
      <w:r w:rsidRPr="0003393E">
        <w:rPr>
          <w:rStyle w:val="StyleBoldUnderline"/>
        </w:rPr>
        <w:t>Obama’s handling of any particular issue, even in a polarized time, he could still deliver on a lot of his second-term goals, depending on his skill and the breaks. Unforeseen catalysts can appear</w:t>
      </w:r>
      <w:r w:rsidRPr="0003393E">
        <w:rPr>
          <w:sz w:val="16"/>
        </w:rPr>
        <w:t>, like Newtown</w:t>
      </w:r>
      <w:r w:rsidRPr="00B12A4D">
        <w:rPr>
          <w:sz w:val="16"/>
        </w:rPr>
        <w:t xml:space="preserve">. </w:t>
      </w:r>
      <w:r w:rsidRPr="005F323B">
        <w:rPr>
          <w:rStyle w:val="StyleBoldUnderline"/>
        </w:rPr>
        <w:t>Epiphanies can dawn,</w:t>
      </w:r>
      <w:r w:rsidRPr="00B12A4D">
        <w:rPr>
          <w:sz w:val="16"/>
        </w:rPr>
        <w:t xml:space="preserve"> such as when many Republican Party leaders suddenly woke up in panic to the huge disparity in the Hispanic vote</w:t>
      </w:r>
      <w:proofErr w:type="gramStart"/>
      <w:r w:rsidRPr="00B12A4D">
        <w:rPr>
          <w:sz w:val="16"/>
        </w:rPr>
        <w:t>.</w:t>
      </w:r>
      <w:r w:rsidRPr="00B12A4D">
        <w:rPr>
          <w:sz w:val="12"/>
        </w:rPr>
        <w:t>¶</w:t>
      </w:r>
      <w:proofErr w:type="gramEnd"/>
      <w:r w:rsidRPr="00B12A4D">
        <w:rPr>
          <w:sz w:val="16"/>
        </w:rPr>
        <w:t xml:space="preserve"> Some political scientists who study the elusive calculus of how to pass legislation and run successful presidencies say that </w:t>
      </w:r>
      <w:r w:rsidRPr="005F323B">
        <w:rPr>
          <w:rStyle w:val="StyleBoldUnderline"/>
          <w:highlight w:val="yellow"/>
        </w:rPr>
        <w:t>political capital is,</w:t>
      </w:r>
      <w:r w:rsidRPr="005F323B">
        <w:rPr>
          <w:rStyle w:val="StyleBoldUnderline"/>
        </w:rPr>
        <w:t xml:space="preserve"> at best, </w:t>
      </w:r>
      <w:r w:rsidRPr="005F323B">
        <w:rPr>
          <w:rStyle w:val="StyleBoldUnderline"/>
          <w:highlight w:val="yellow"/>
        </w:rPr>
        <w:t>an empty concept</w:t>
      </w:r>
      <w:r w:rsidRPr="005F323B">
        <w:rPr>
          <w:rStyle w:val="StyleBoldUnderline"/>
        </w:rPr>
        <w:t xml:space="preserve">, and that almost </w:t>
      </w:r>
      <w:r w:rsidRPr="005F323B">
        <w:rPr>
          <w:rStyle w:val="StyleBoldUnderline"/>
          <w:highlight w:val="yellow"/>
        </w:rPr>
        <w:t>nothing</w:t>
      </w:r>
      <w:r w:rsidRPr="005F323B">
        <w:rPr>
          <w:rStyle w:val="StyleBoldUnderline"/>
        </w:rPr>
        <w:t xml:space="preserve"> in the academic literature successfully </w:t>
      </w:r>
      <w:r w:rsidRPr="005F323B">
        <w:rPr>
          <w:rStyle w:val="StyleBoldUnderline"/>
          <w:highlight w:val="yellow"/>
        </w:rPr>
        <w:t>quantifies or</w:t>
      </w:r>
      <w:r w:rsidRPr="005F323B">
        <w:rPr>
          <w:rStyle w:val="StyleBoldUnderline"/>
        </w:rPr>
        <w:t xml:space="preserve"> even </w:t>
      </w:r>
      <w:r w:rsidRPr="005F323B">
        <w:rPr>
          <w:rStyle w:val="StyleBoldUnderline"/>
          <w:highlight w:val="yellow"/>
        </w:rPr>
        <w:t>defines it.</w:t>
      </w:r>
      <w:r w:rsidRPr="00B12A4D">
        <w:rPr>
          <w:sz w:val="16"/>
        </w:rPr>
        <w:t xml:space="preserve"> </w:t>
      </w:r>
      <w:r w:rsidRPr="005F323B">
        <w:rPr>
          <w:rStyle w:val="StyleBoldUnderline"/>
        </w:rPr>
        <w:t xml:space="preserve">“It </w:t>
      </w:r>
      <w:r w:rsidRPr="0003393E">
        <w:rPr>
          <w:rStyle w:val="StyleBoldUnderline"/>
        </w:rPr>
        <w:t>can refer to a very abstract thing</w:t>
      </w:r>
      <w:r w:rsidRPr="0003393E">
        <w:rPr>
          <w:sz w:val="16"/>
        </w:rPr>
        <w:t xml:space="preserve">, like a president’s popularity, but </w:t>
      </w:r>
      <w:r w:rsidRPr="0003393E">
        <w:rPr>
          <w:rStyle w:val="StyleBoldUnderline"/>
        </w:rPr>
        <w:t>there’s no mechanism there</w:t>
      </w:r>
      <w:r w:rsidRPr="005F323B">
        <w:rPr>
          <w:rStyle w:val="StyleBoldUnderline"/>
        </w:rPr>
        <w:t xml:space="preserve">. </w:t>
      </w:r>
      <w:r w:rsidRPr="005F323B">
        <w:rPr>
          <w:rStyle w:val="StyleBoldUnderline"/>
          <w:highlight w:val="yellow"/>
        </w:rPr>
        <w:t>That makes it</w:t>
      </w:r>
      <w:r w:rsidRPr="005F323B">
        <w:rPr>
          <w:rStyle w:val="StyleBoldUnderline"/>
        </w:rPr>
        <w:t xml:space="preserve"> kind of </w:t>
      </w:r>
      <w:r w:rsidRPr="005F323B">
        <w:rPr>
          <w:rStyle w:val="StyleBoldUnderline"/>
          <w:highlight w:val="yellow"/>
        </w:rPr>
        <w:t>useless</w:t>
      </w:r>
      <w:r w:rsidRPr="00B12A4D">
        <w:rPr>
          <w:sz w:val="16"/>
        </w:rPr>
        <w:t xml:space="preserve">,” says Richard </w:t>
      </w:r>
      <w:proofErr w:type="spellStart"/>
      <w:r w:rsidRPr="00B12A4D">
        <w:rPr>
          <w:sz w:val="16"/>
        </w:rPr>
        <w:t>Bensel</w:t>
      </w:r>
      <w:proofErr w:type="spellEnd"/>
      <w:r w:rsidRPr="00B12A4D">
        <w:rPr>
          <w:sz w:val="16"/>
        </w:rPr>
        <w:t xml:space="preserve">, a government professor at Cornell University. Even Ornstein concedes that the calculus is far more complex than the term suggests. </w:t>
      </w:r>
      <w:r w:rsidRPr="005F323B">
        <w:rPr>
          <w:rStyle w:val="StyleBoldUnderline"/>
          <w:highlight w:val="yellow"/>
        </w:rPr>
        <w:t>Winning on one issue</w:t>
      </w:r>
      <w:r w:rsidRPr="005F323B">
        <w:rPr>
          <w:rStyle w:val="StyleBoldUnderline"/>
        </w:rPr>
        <w:t xml:space="preserve"> often </w:t>
      </w:r>
      <w:r w:rsidRPr="005F323B">
        <w:rPr>
          <w:rStyle w:val="StyleBoldUnderline"/>
          <w:highlight w:val="yellow"/>
        </w:rPr>
        <w:t>changes</w:t>
      </w:r>
      <w:r w:rsidRPr="005F323B">
        <w:rPr>
          <w:rStyle w:val="StyleBoldUnderline"/>
        </w:rPr>
        <w:t xml:space="preserve"> the </w:t>
      </w:r>
      <w:r w:rsidRPr="005F323B">
        <w:rPr>
          <w:rStyle w:val="StyleBoldUnderline"/>
          <w:highlight w:val="yellow"/>
        </w:rPr>
        <w:t>calculation for the next</w:t>
      </w:r>
      <w:r w:rsidRPr="005F323B">
        <w:rPr>
          <w:rStyle w:val="StyleBoldUnderline"/>
        </w:rPr>
        <w:t xml:space="preserve"> issue; there is never any known amount of capital. “The idea here is, </w:t>
      </w:r>
      <w:r w:rsidRPr="005F323B">
        <w:rPr>
          <w:rStyle w:val="StyleBoldUnderline"/>
          <w:highlight w:val="yellow"/>
        </w:rPr>
        <w:t>if</w:t>
      </w:r>
      <w:r w:rsidRPr="005F323B">
        <w:rPr>
          <w:rStyle w:val="StyleBoldUnderline"/>
        </w:rPr>
        <w:t xml:space="preserve"> an issue comes up where </w:t>
      </w:r>
      <w:r w:rsidRPr="005F323B">
        <w:rPr>
          <w:rStyle w:val="StyleBoldUnderline"/>
          <w:highlight w:val="yellow"/>
        </w:rPr>
        <w:t>the</w:t>
      </w:r>
      <w:r w:rsidRPr="005F323B">
        <w:rPr>
          <w:rStyle w:val="StyleBoldUnderline"/>
        </w:rPr>
        <w:t xml:space="preserve"> conventional wisdom is that </w:t>
      </w:r>
      <w:r w:rsidRPr="005F323B">
        <w:rPr>
          <w:rStyle w:val="StyleBoldUnderline"/>
          <w:highlight w:val="yellow"/>
        </w:rPr>
        <w:t xml:space="preserve">president is not going to get what he wants, </w:t>
      </w:r>
      <w:r w:rsidRPr="00D57DEE">
        <w:rPr>
          <w:rStyle w:val="StyleBoldUnderline"/>
        </w:rPr>
        <w:t xml:space="preserve">and he gets </w:t>
      </w:r>
      <w:r w:rsidRPr="0003393E">
        <w:rPr>
          <w:rStyle w:val="StyleBoldUnderline"/>
        </w:rPr>
        <w:t>it, then each time that happens,</w:t>
      </w:r>
      <w:r w:rsidRPr="005F323B">
        <w:rPr>
          <w:rStyle w:val="StyleBoldUnderline"/>
          <w:highlight w:val="yellow"/>
        </w:rPr>
        <w:t xml:space="preserve"> it changes the calculus of</w:t>
      </w:r>
      <w:r w:rsidRPr="005F323B">
        <w:rPr>
          <w:rStyle w:val="StyleBoldUnderline"/>
        </w:rPr>
        <w:t xml:space="preserve"> the other </w:t>
      </w:r>
      <w:r w:rsidRPr="005F323B">
        <w:rPr>
          <w:rStyle w:val="StyleBoldUnderline"/>
          <w:highlight w:val="yellow"/>
        </w:rPr>
        <w:t>actors</w:t>
      </w:r>
      <w:r w:rsidRPr="005F323B">
        <w:rPr>
          <w:rStyle w:val="StyleBoldUnderline"/>
        </w:rPr>
        <w:t>”</w:t>
      </w:r>
      <w:r w:rsidRPr="00B12A4D">
        <w:rPr>
          <w:sz w:val="16"/>
        </w:rPr>
        <w:t xml:space="preserve"> Ornstein says. “</w:t>
      </w:r>
      <w:r w:rsidRPr="00D57DEE">
        <w:rPr>
          <w:rStyle w:val="StyleBoldUnderline"/>
        </w:rPr>
        <w:t>If they think he’s going to win, they may change positions to</w:t>
      </w:r>
      <w:r w:rsidRPr="005F323B">
        <w:rPr>
          <w:rStyle w:val="StyleBoldUnderline"/>
        </w:rPr>
        <w:t xml:space="preserve"> get on the winning side</w:t>
      </w:r>
      <w:r w:rsidRPr="0003393E">
        <w:rPr>
          <w:rStyle w:val="StyleBoldUnderline"/>
        </w:rPr>
        <w:t>. It’s a bandwagon effect.”</w:t>
      </w:r>
    </w:p>
    <w:p w14:paraId="1CB26824" w14:textId="77777777" w:rsidR="001A479C" w:rsidRDefault="001A479C" w:rsidP="001A479C"/>
    <w:p w14:paraId="0351E68D" w14:textId="77777777" w:rsidR="001A479C" w:rsidRDefault="001A479C" w:rsidP="001A479C"/>
    <w:p w14:paraId="78066EE9" w14:textId="77777777" w:rsidR="001A479C" w:rsidRPr="0047678B" w:rsidRDefault="001A479C" w:rsidP="001A479C">
      <w:pPr>
        <w:pStyle w:val="Heading4"/>
        <w:rPr>
          <w:rFonts w:cs="Times New Roman"/>
        </w:rPr>
      </w:pPr>
      <w:r w:rsidRPr="0047678B">
        <w:rPr>
          <w:bCs w:val="0"/>
        </w:rPr>
        <w:t>US influence in Latin America resilient and inevitable</w:t>
      </w:r>
    </w:p>
    <w:p w14:paraId="29D9C9A0" w14:textId="77777777" w:rsidR="001A479C" w:rsidRDefault="001A479C" w:rsidP="001A479C">
      <w:r>
        <w:t xml:space="preserve">Frank O. </w:t>
      </w:r>
      <w:r>
        <w:rPr>
          <w:rStyle w:val="StyleStyleBold12pt"/>
        </w:rPr>
        <w:t>Mora '13</w:t>
      </w:r>
      <w:r>
        <w:t xml:space="preserve">, PhD in international affairs, Director of the Latin American and Caribbean Center and Professor of international relations at FSU AND Patrick </w:t>
      </w:r>
      <w:proofErr w:type="spellStart"/>
      <w:r>
        <w:t>Duddy</w:t>
      </w:r>
      <w:proofErr w:type="spellEnd"/>
      <w:r>
        <w:t>, an American diplomat, formerly United States Ambassador to Venezuela, 5/1/13, "Latin America: Is U.S. influence waning</w:t>
      </w:r>
      <w:proofErr w:type="gramStart"/>
      <w:r>
        <w:t>?,</w:t>
      </w:r>
      <w:proofErr w:type="gramEnd"/>
      <w:r>
        <w:t>" http://www.miamiherald.com/2013/05/01/3375160/latin-america-is-us-influence.html#storylink=cpy</w:t>
      </w:r>
    </w:p>
    <w:p w14:paraId="2318B59A" w14:textId="77777777" w:rsidR="001A479C" w:rsidRPr="00C23EE4" w:rsidRDefault="001A479C" w:rsidP="001A479C">
      <w:pPr>
        <w:rPr>
          <w:b/>
          <w:bCs/>
          <w:u w:val="single"/>
        </w:rPr>
      </w:pPr>
      <w:r>
        <w:rPr>
          <w:sz w:val="16"/>
        </w:rPr>
        <w:t>Is U.S. influence in Latin America on the wane? It depends how you look at it</w:t>
      </w:r>
      <w:proofErr w:type="gramStart"/>
      <w:r>
        <w:rPr>
          <w:sz w:val="16"/>
        </w:rPr>
        <w:t>.</w:t>
      </w:r>
      <w:r>
        <w:rPr>
          <w:sz w:val="12"/>
        </w:rPr>
        <w:t>¶</w:t>
      </w:r>
      <w:proofErr w:type="gramEnd"/>
      <w:r>
        <w:rPr>
          <w:sz w:val="16"/>
        </w:rPr>
        <w:t xml:space="preserve"> </w:t>
      </w:r>
      <w:r>
        <w:rPr>
          <w:rStyle w:val="StyleBoldUnderline"/>
        </w:rPr>
        <w:t>As</w:t>
      </w:r>
      <w:r>
        <w:rPr>
          <w:sz w:val="16"/>
        </w:rPr>
        <w:t xml:space="preserve"> President </w:t>
      </w:r>
      <w:r>
        <w:rPr>
          <w:rStyle w:val="StyleBoldUnderline"/>
        </w:rPr>
        <w:t>Obama travels to Mexico and Costa Rica, it’s likely</w:t>
      </w:r>
      <w:r>
        <w:rPr>
          <w:sz w:val="16"/>
        </w:rPr>
        <w:t xml:space="preserve"> the</w:t>
      </w:r>
      <w:r>
        <w:rPr>
          <w:rStyle w:val="StyleBoldUnderline"/>
        </w:rPr>
        <w:t xml:space="preserve"> pundits will </w:t>
      </w:r>
      <w:r>
        <w:rPr>
          <w:sz w:val="16"/>
        </w:rPr>
        <w:t xml:space="preserve">once again </w:t>
      </w:r>
      <w:r>
        <w:rPr>
          <w:rStyle w:val="StyleBoldUnderline"/>
        </w:rPr>
        <w:t>underscore what some perceive to be</w:t>
      </w:r>
      <w:r>
        <w:rPr>
          <w:sz w:val="16"/>
        </w:rPr>
        <w:t xml:space="preserve"> the </w:t>
      </w:r>
      <w:r>
        <w:rPr>
          <w:rStyle w:val="StyleBoldUnderline"/>
        </w:rPr>
        <w:t>eroding influence of the U</w:t>
      </w:r>
      <w:r>
        <w:rPr>
          <w:sz w:val="16"/>
        </w:rPr>
        <w:t xml:space="preserve">nited </w:t>
      </w:r>
      <w:r>
        <w:rPr>
          <w:rStyle w:val="StyleBoldUnderline"/>
        </w:rPr>
        <w:t>S</w:t>
      </w:r>
      <w:r>
        <w:rPr>
          <w:sz w:val="16"/>
        </w:rPr>
        <w:t>tates in the Western Hemisphere. Some will point to the decline in foreign aid or the absence of an overarching policy with an inspiring moniker like “Alliance for Progress” or “Enterprise Area of the Americas” as evidence that the United States is failing to embrace the opportunities of a region that is more important to this country than ever</w:t>
      </w:r>
      <w:proofErr w:type="gramStart"/>
      <w:r>
        <w:rPr>
          <w:sz w:val="16"/>
        </w:rPr>
        <w:t>.</w:t>
      </w:r>
      <w:r>
        <w:rPr>
          <w:sz w:val="12"/>
        </w:rPr>
        <w:t>¶</w:t>
      </w:r>
      <w:proofErr w:type="gramEnd"/>
      <w:r>
        <w:rPr>
          <w:sz w:val="16"/>
        </w:rPr>
        <w:t xml:space="preserve"> </w:t>
      </w:r>
      <w:r>
        <w:rPr>
          <w:rStyle w:val="StyleBoldUnderline"/>
        </w:rPr>
        <w:t>The reality is</w:t>
      </w:r>
      <w:r>
        <w:rPr>
          <w:sz w:val="16"/>
        </w:rPr>
        <w:t xml:space="preserve"> a lot </w:t>
      </w:r>
      <w:r>
        <w:rPr>
          <w:rStyle w:val="StyleBoldUnderline"/>
        </w:rPr>
        <w:t>more complicated. Forty-two percent of</w:t>
      </w:r>
      <w:r>
        <w:rPr>
          <w:sz w:val="16"/>
        </w:rPr>
        <w:t xml:space="preserve"> all </w:t>
      </w:r>
      <w:r>
        <w:rPr>
          <w:rStyle w:val="StyleBoldUnderline"/>
        </w:rPr>
        <w:t>U.S. exports flow to the Western Hemisphere</w:t>
      </w:r>
      <w:r>
        <w:rPr>
          <w:sz w:val="16"/>
        </w:rPr>
        <w:t xml:space="preserve">. In many ways, </w:t>
      </w:r>
      <w:r>
        <w:rPr>
          <w:sz w:val="16"/>
          <w:highlight w:val="yellow"/>
        </w:rPr>
        <w:t>U</w:t>
      </w:r>
      <w:r>
        <w:rPr>
          <w:rStyle w:val="StyleBoldUnderline"/>
          <w:highlight w:val="yellow"/>
        </w:rPr>
        <w:t>.S. engagement in the Americas is more pervasive than ever</w:t>
      </w:r>
      <w:r>
        <w:rPr>
          <w:sz w:val="16"/>
        </w:rPr>
        <w:t>, even if more diffused. That is in part because the peoples of the Western Hemisphere are not waiting for governments to choreograph their interactions</w:t>
      </w:r>
      <w:proofErr w:type="gramStart"/>
      <w:r>
        <w:rPr>
          <w:sz w:val="16"/>
        </w:rPr>
        <w:t>.</w:t>
      </w:r>
      <w:r>
        <w:rPr>
          <w:sz w:val="12"/>
        </w:rPr>
        <w:t>¶</w:t>
      </w:r>
      <w:proofErr w:type="gramEnd"/>
      <w:r>
        <w:rPr>
          <w:sz w:val="16"/>
        </w:rPr>
        <w:t xml:space="preserve"> </w:t>
      </w:r>
      <w:r>
        <w:rPr>
          <w:rStyle w:val="StyleBoldUnderline"/>
        </w:rPr>
        <w:t>A more-nuanced assessment inevitably will highlight the complex, multidimensional ties between the United States and the rest of the hemisphere.</w:t>
      </w:r>
      <w:r>
        <w:rPr>
          <w:sz w:val="16"/>
        </w:rPr>
        <w:t xml:space="preserve"> In fact, it may be that we need to change the way we think and talk about the countries of Latin America and the Caribbean. </w:t>
      </w:r>
      <w:r>
        <w:rPr>
          <w:rStyle w:val="StyleBoldUnderline"/>
        </w:rPr>
        <w:t>We</w:t>
      </w:r>
      <w:r>
        <w:rPr>
          <w:sz w:val="16"/>
        </w:rPr>
        <w:t xml:space="preserve"> also n</w:t>
      </w:r>
      <w:r>
        <w:rPr>
          <w:rStyle w:val="StyleBoldUnderline"/>
        </w:rPr>
        <w:t>eed to resist the temptation to embrace</w:t>
      </w:r>
      <w:r>
        <w:rPr>
          <w:sz w:val="16"/>
        </w:rPr>
        <w:t xml:space="preserve"> overly </w:t>
      </w:r>
      <w:r>
        <w:rPr>
          <w:rStyle w:val="StyleBoldUnderline"/>
        </w:rPr>
        <w:t>reductive yardsticks for judging our standing</w:t>
      </w:r>
      <w:r>
        <w:rPr>
          <w:sz w:val="16"/>
        </w:rPr>
        <w:t xml:space="preserve"> in the hemisphere</w:t>
      </w:r>
      <w:proofErr w:type="gramStart"/>
      <w:r>
        <w:rPr>
          <w:sz w:val="16"/>
        </w:rPr>
        <w:t>.</w:t>
      </w:r>
      <w:r>
        <w:rPr>
          <w:sz w:val="12"/>
        </w:rPr>
        <w:t>¶</w:t>
      </w:r>
      <w:proofErr w:type="gramEnd"/>
      <w:r>
        <w:rPr>
          <w:sz w:val="16"/>
        </w:rPr>
        <w:t xml:space="preserve"> As </w:t>
      </w:r>
      <w:proofErr w:type="spellStart"/>
      <w:r>
        <w:rPr>
          <w:sz w:val="16"/>
        </w:rPr>
        <w:t>Moises</w:t>
      </w:r>
      <w:proofErr w:type="spellEnd"/>
      <w:r>
        <w:rPr>
          <w:sz w:val="16"/>
        </w:rPr>
        <w:t xml:space="preserve"> </w:t>
      </w:r>
      <w:proofErr w:type="spellStart"/>
      <w:r>
        <w:rPr>
          <w:sz w:val="16"/>
        </w:rPr>
        <w:t>Naim</w:t>
      </w:r>
      <w:proofErr w:type="spellEnd"/>
      <w:r>
        <w:rPr>
          <w:sz w:val="16"/>
        </w:rPr>
        <w:t xml:space="preserve"> notes in his recent book, The End of Power, there has been an important change in power distribution in the world away from states toward an expanding and increasingly mobile set of actors that are dramatically shaping the nature and scope of global relationships. In Latin America, many of the most substantive and dynamic forms of engagement are occurring in a web of cross-national relationships involving small and large companies, people-to-people contact through student exchanges and social media, travel and migration</w:t>
      </w:r>
      <w:proofErr w:type="gramStart"/>
      <w:r>
        <w:rPr>
          <w:sz w:val="16"/>
        </w:rPr>
        <w:t>.</w:t>
      </w:r>
      <w:r>
        <w:rPr>
          <w:sz w:val="12"/>
        </w:rPr>
        <w:t>¶</w:t>
      </w:r>
      <w:proofErr w:type="gramEnd"/>
      <w:r>
        <w:rPr>
          <w:sz w:val="16"/>
        </w:rPr>
        <w:t xml:space="preserve"> </w:t>
      </w:r>
      <w:r>
        <w:rPr>
          <w:rStyle w:val="StyleBoldUnderline"/>
          <w:highlight w:val="yellow"/>
        </w:rPr>
        <w:t>Trade and investment remain</w:t>
      </w:r>
      <w:r>
        <w:rPr>
          <w:rStyle w:val="StyleBoldUnderline"/>
        </w:rPr>
        <w:t xml:space="preserve"> the most </w:t>
      </w:r>
      <w:r>
        <w:rPr>
          <w:rStyle w:val="StyleBoldUnderline"/>
          <w:highlight w:val="yellow"/>
        </w:rPr>
        <w:t>enduring and measurable dimensions of U.S. relations</w:t>
      </w:r>
      <w:r>
        <w:rPr>
          <w:rStyle w:val="StyleBoldUnderline"/>
        </w:rPr>
        <w:t xml:space="preserve"> with the region</w:t>
      </w:r>
      <w:r>
        <w:rPr>
          <w:sz w:val="16"/>
        </w:rPr>
        <w:t>. It is certainly the case that our economic interests alone would justify more U.S. attention to the region. Many observers who worry about declining U.S. influence in this area point to the rise of trade with China and the presence of European companies and investors</w:t>
      </w:r>
      <w:proofErr w:type="gramStart"/>
      <w:r>
        <w:rPr>
          <w:sz w:val="16"/>
        </w:rPr>
        <w:t>.</w:t>
      </w:r>
      <w:r>
        <w:rPr>
          <w:sz w:val="12"/>
        </w:rPr>
        <w:t>¶</w:t>
      </w:r>
      <w:proofErr w:type="gramEnd"/>
      <w:r>
        <w:rPr>
          <w:sz w:val="16"/>
        </w:rPr>
        <w:t xml:space="preserve"> </w:t>
      </w:r>
      <w:r>
        <w:rPr>
          <w:rStyle w:val="StyleBoldUnderline"/>
          <w:highlight w:val="yellow"/>
        </w:rPr>
        <w:t>While</w:t>
      </w:r>
      <w:r>
        <w:rPr>
          <w:rStyle w:val="StyleBoldUnderline"/>
        </w:rPr>
        <w:t xml:space="preserve"> it is true that </w:t>
      </w:r>
      <w:r>
        <w:rPr>
          <w:rStyle w:val="StyleBoldUnderline"/>
          <w:highlight w:val="yellow"/>
        </w:rPr>
        <w:t>other countries are important to the economies of Latin America</w:t>
      </w:r>
      <w:r>
        <w:rPr>
          <w:sz w:val="16"/>
        </w:rPr>
        <w:t xml:space="preserve"> and the Caribbean, it is also still true that</w:t>
      </w:r>
      <w:r>
        <w:rPr>
          <w:rStyle w:val="StyleBoldUnderline"/>
        </w:rPr>
        <w:t xml:space="preserve"> </w:t>
      </w:r>
      <w:r>
        <w:rPr>
          <w:rStyle w:val="StyleBoldUnderline"/>
          <w:highlight w:val="yellow"/>
        </w:rPr>
        <w:t>the</w:t>
      </w:r>
      <w:r>
        <w:rPr>
          <w:rStyle w:val="StyleBoldUnderline"/>
        </w:rPr>
        <w:t xml:space="preserve"> </w:t>
      </w:r>
      <w:r>
        <w:rPr>
          <w:rStyle w:val="StyleBoldUnderline"/>
          <w:highlight w:val="yellow"/>
        </w:rPr>
        <w:t>U</w:t>
      </w:r>
      <w:r>
        <w:rPr>
          <w:sz w:val="16"/>
        </w:rPr>
        <w:t>nited</w:t>
      </w:r>
      <w:r>
        <w:rPr>
          <w:rStyle w:val="StyleBoldUnderline"/>
        </w:rPr>
        <w:t xml:space="preserve"> </w:t>
      </w:r>
      <w:r>
        <w:rPr>
          <w:rStyle w:val="StyleBoldUnderline"/>
          <w:highlight w:val="yellow"/>
        </w:rPr>
        <w:t>S</w:t>
      </w:r>
      <w:r>
        <w:rPr>
          <w:sz w:val="16"/>
        </w:rPr>
        <w:t>tates</w:t>
      </w:r>
      <w:r>
        <w:rPr>
          <w:rStyle w:val="StyleBoldUnderline"/>
        </w:rPr>
        <w:t xml:space="preserve"> </w:t>
      </w:r>
      <w:r>
        <w:rPr>
          <w:rStyle w:val="StyleBoldUnderline"/>
          <w:highlight w:val="yellow"/>
        </w:rPr>
        <w:t>is</w:t>
      </w:r>
      <w:r>
        <w:rPr>
          <w:rStyle w:val="StyleBoldUnderline"/>
        </w:rPr>
        <w:t xml:space="preserve"> </w:t>
      </w:r>
      <w:r>
        <w:rPr>
          <w:sz w:val="16"/>
        </w:rPr>
        <w:t>by far</w:t>
      </w:r>
      <w:r>
        <w:rPr>
          <w:rStyle w:val="StyleBoldUnderline"/>
        </w:rPr>
        <w:t xml:space="preserve"> </w:t>
      </w:r>
      <w:r>
        <w:rPr>
          <w:rStyle w:val="StyleBoldUnderline"/>
          <w:highlight w:val="yellow"/>
        </w:rPr>
        <w:t>the largest and most important</w:t>
      </w:r>
      <w:r>
        <w:rPr>
          <w:rStyle w:val="StyleBoldUnderline"/>
        </w:rPr>
        <w:t xml:space="preserve"> economic partner </w:t>
      </w:r>
      <w:r>
        <w:rPr>
          <w:sz w:val="16"/>
        </w:rPr>
        <w:t>of the region</w:t>
      </w:r>
      <w:r>
        <w:rPr>
          <w:rStyle w:val="StyleBoldUnderline"/>
        </w:rPr>
        <w:t xml:space="preserve"> and trade is growing </w:t>
      </w:r>
      <w:r>
        <w:rPr>
          <w:sz w:val="16"/>
        </w:rPr>
        <w:t>even with those countries with which we do not have free trade agreements.</w:t>
      </w:r>
      <w:r>
        <w:rPr>
          <w:sz w:val="12"/>
        </w:rPr>
        <w:t>¶</w:t>
      </w:r>
      <w:r>
        <w:rPr>
          <w:sz w:val="16"/>
        </w:rPr>
        <w:t xml:space="preserve"> An area of immense importance to regional economies that we often overlook is the exponential growth in travel, tourism and migration. It is commonplace to note the enormous presence of foreign students in the United States but in 2011, according to the Institute of International Education, after Europe,</w:t>
      </w:r>
      <w:r>
        <w:rPr>
          <w:rStyle w:val="StyleBoldUnderline"/>
        </w:rPr>
        <w:t xml:space="preserve"> </w:t>
      </w:r>
      <w:r>
        <w:rPr>
          <w:rStyle w:val="StyleBoldUnderline"/>
          <w:highlight w:val="yellow"/>
        </w:rPr>
        <w:t>Latin America was the second most popular destination for U.S. university students</w:t>
      </w:r>
      <w:r>
        <w:rPr>
          <w:rStyle w:val="StyleBoldUnderline"/>
        </w:rPr>
        <w:t xml:space="preserve">. </w:t>
      </w:r>
      <w:r>
        <w:rPr>
          <w:rStyle w:val="StyleBoldUnderline"/>
          <w:highlight w:val="yellow"/>
        </w:rPr>
        <w:t>Hundreds of thousands of U.S. tourists travel</w:t>
      </w:r>
      <w:r>
        <w:rPr>
          <w:rStyle w:val="StyleBoldUnderline"/>
        </w:rPr>
        <w:t xml:space="preserve"> every year </w:t>
      </w:r>
      <w:r>
        <w:rPr>
          <w:rStyle w:val="StyleBoldUnderline"/>
          <w:highlight w:val="yellow"/>
        </w:rPr>
        <w:t>to Latin America</w:t>
      </w:r>
      <w:r>
        <w:rPr>
          <w:sz w:val="16"/>
        </w:rPr>
        <w:t xml:space="preserve"> and the Caribbean </w:t>
      </w:r>
      <w:r>
        <w:rPr>
          <w:rStyle w:val="StyleBoldUnderline"/>
          <w:highlight w:val="yellow"/>
        </w:rPr>
        <w:t>helping</w:t>
      </w:r>
      <w:r>
        <w:rPr>
          <w:rStyle w:val="StyleBoldUnderline"/>
        </w:rPr>
        <w:t xml:space="preserve"> to</w:t>
      </w:r>
      <w:r>
        <w:rPr>
          <w:rStyle w:val="StyleBoldUnderline"/>
          <w:highlight w:val="yellow"/>
        </w:rPr>
        <w:t xml:space="preserve"> support thousands of jobs</w:t>
      </w:r>
      <w:proofErr w:type="gramStart"/>
      <w:r>
        <w:rPr>
          <w:rStyle w:val="StyleBoldUnderline"/>
        </w:rPr>
        <w:t>.</w:t>
      </w:r>
      <w:r>
        <w:rPr>
          <w:rStyle w:val="StyleBoldUnderline"/>
          <w:sz w:val="12"/>
        </w:rPr>
        <w:t>¶</w:t>
      </w:r>
      <w:proofErr w:type="gramEnd"/>
      <w:r>
        <w:rPr>
          <w:sz w:val="16"/>
        </w:rPr>
        <w:t xml:space="preserve"> From 2006-2011 </w:t>
      </w:r>
      <w:r>
        <w:rPr>
          <w:rStyle w:val="StyleBoldUnderline"/>
          <w:highlight w:val="yellow"/>
        </w:rPr>
        <w:t>U.S. n</w:t>
      </w:r>
      <w:r>
        <w:rPr>
          <w:rStyle w:val="StyleBoldUnderline"/>
        </w:rPr>
        <w:t>on-</w:t>
      </w:r>
      <w:r>
        <w:rPr>
          <w:rStyle w:val="StyleBoldUnderline"/>
          <w:highlight w:val="yellow"/>
        </w:rPr>
        <w:t>g</w:t>
      </w:r>
      <w:r>
        <w:rPr>
          <w:rStyle w:val="StyleBoldUnderline"/>
        </w:rPr>
        <w:t xml:space="preserve">overnment </w:t>
      </w:r>
      <w:r>
        <w:rPr>
          <w:rStyle w:val="StyleBoldUnderline"/>
          <w:highlight w:val="yellow"/>
        </w:rPr>
        <w:t>o</w:t>
      </w:r>
      <w:r>
        <w:rPr>
          <w:rStyle w:val="StyleBoldUnderline"/>
        </w:rPr>
        <w:t xml:space="preserve">rganizations, such as churches, </w:t>
      </w:r>
      <w:r>
        <w:rPr>
          <w:rStyle w:val="StyleBoldUnderline"/>
          <w:highlight w:val="yellow"/>
        </w:rPr>
        <w:t>think tanks and universities increased</w:t>
      </w:r>
      <w:r>
        <w:rPr>
          <w:rStyle w:val="StyleBoldUnderline"/>
        </w:rPr>
        <w:t xml:space="preserve"> the number of </w:t>
      </w:r>
      <w:r>
        <w:rPr>
          <w:rStyle w:val="StyleBoldUnderline"/>
          <w:highlight w:val="yellow"/>
        </w:rPr>
        <w:t>partnerships</w:t>
      </w:r>
      <w:r>
        <w:rPr>
          <w:rStyle w:val="StyleBoldUnderline"/>
        </w:rPr>
        <w:t xml:space="preserve"> with their regional cohorts by a factor of four</w:t>
      </w:r>
      <w:r>
        <w:rPr>
          <w:sz w:val="16"/>
        </w:rPr>
        <w:t>. Remittances to Latin America and the Caribbean from the United States totaled $64 billion in 2012. Particularly for the smaller economies of Central America and the Caribbean these flows can sometimes constitute more than 10 percent of gross domestic product</w:t>
      </w:r>
      <w:proofErr w:type="gramStart"/>
      <w:r>
        <w:rPr>
          <w:sz w:val="16"/>
        </w:rPr>
        <w:t>.</w:t>
      </w:r>
      <w:r>
        <w:rPr>
          <w:sz w:val="12"/>
        </w:rPr>
        <w:t>¶</w:t>
      </w:r>
      <w:proofErr w:type="gramEnd"/>
      <w:r>
        <w:rPr>
          <w:sz w:val="16"/>
        </w:rPr>
        <w:t xml:space="preserve"> Finally, </w:t>
      </w:r>
      <w:r>
        <w:rPr>
          <w:rStyle w:val="Emphasis"/>
          <w:highlight w:val="yellow"/>
        </w:rPr>
        <w:t>one should not underestimate</w:t>
      </w:r>
      <w:r>
        <w:rPr>
          <w:rStyle w:val="Emphasis"/>
        </w:rPr>
        <w:t xml:space="preserve"> the </w:t>
      </w:r>
      <w:r>
        <w:rPr>
          <w:rStyle w:val="Emphasis"/>
          <w:highlight w:val="yellow"/>
        </w:rPr>
        <w:t>resiliency of U.S. soft power in the region</w:t>
      </w:r>
      <w:r>
        <w:rPr>
          <w:sz w:val="16"/>
        </w:rPr>
        <w:t xml:space="preserve">. The power of </w:t>
      </w:r>
      <w:r>
        <w:rPr>
          <w:rStyle w:val="StyleBoldUnderline"/>
          <w:highlight w:val="yellow"/>
        </w:rPr>
        <w:t>national reputation, popular culture, values and institutions</w:t>
      </w:r>
      <w:r>
        <w:rPr>
          <w:rStyle w:val="StyleBoldUnderline"/>
        </w:rPr>
        <w:t xml:space="preserve"> continues to </w:t>
      </w:r>
      <w:r>
        <w:rPr>
          <w:rStyle w:val="StyleBoldUnderline"/>
          <w:highlight w:val="yellow"/>
        </w:rPr>
        <w:t>contribute to U.S. influence</w:t>
      </w:r>
      <w:r>
        <w:rPr>
          <w:rStyle w:val="StyleBoldUnderline"/>
        </w:rPr>
        <w:t xml:space="preserve"> in ways that are difficult to measure and impossible to quantify.</w:t>
      </w:r>
    </w:p>
    <w:p w14:paraId="05FB8A73" w14:textId="77777777" w:rsidR="001A479C" w:rsidRDefault="001A479C" w:rsidP="001A479C"/>
    <w:p w14:paraId="1DFB056B" w14:textId="77777777" w:rsidR="001A479C" w:rsidRPr="004542C9" w:rsidRDefault="001A479C" w:rsidP="001A479C">
      <w:pPr>
        <w:pStyle w:val="Heading4"/>
      </w:pPr>
      <w:r>
        <w:t>No impact to Warming- M</w:t>
      </w:r>
      <w:r w:rsidRPr="004542C9">
        <w:t xml:space="preserve">itigation and adaptation will solve </w:t>
      </w:r>
    </w:p>
    <w:p w14:paraId="420B90B8" w14:textId="77777777" w:rsidR="001A479C" w:rsidRPr="004542C9" w:rsidRDefault="001A479C" w:rsidP="001A479C">
      <w:pPr>
        <w:rPr>
          <w:rFonts w:asciiTheme="minorHAnsi" w:hAnsiTheme="minorHAnsi"/>
        </w:rPr>
      </w:pPr>
      <w:r w:rsidRPr="004542C9">
        <w:rPr>
          <w:rFonts w:asciiTheme="minorHAnsi" w:hAnsiTheme="minorHAnsi"/>
        </w:rPr>
        <w:t xml:space="preserve">Robert O. </w:t>
      </w:r>
      <w:r w:rsidRPr="004542C9">
        <w:rPr>
          <w:rStyle w:val="StyleStyleBold12pt"/>
          <w:rFonts w:asciiTheme="minorHAnsi" w:hAnsiTheme="minorHAnsi"/>
        </w:rPr>
        <w:t>Mendelsohn 9</w:t>
      </w:r>
      <w:r w:rsidRPr="004542C9">
        <w:rPr>
          <w:rFonts w:asciiTheme="minorHAnsi" w:hAnsiTheme="minorHAnsi"/>
        </w:rPr>
        <w:t>, the Edwin Weyerhaeuser Davis Professor, Yale School of Forestry and Environmental Studies, Yale University, June 2009, “Climate Change and Economic Growth,” online: http://www.growthcommission.org/storage/cgdev/documents/gcwp060web.pdf</w:t>
      </w:r>
    </w:p>
    <w:p w14:paraId="50BBBB2F" w14:textId="77777777" w:rsidR="001A479C" w:rsidRPr="006B54C3" w:rsidRDefault="001A479C" w:rsidP="001A479C">
      <w:pPr>
        <w:rPr>
          <w:rFonts w:asciiTheme="minorHAnsi" w:hAnsiTheme="minorHAnsi"/>
          <w:sz w:val="16"/>
        </w:rPr>
      </w:pPr>
      <w:r w:rsidRPr="004542C9">
        <w:rPr>
          <w:rStyle w:val="Emphasis"/>
          <w:rFonts w:asciiTheme="minorHAnsi" w:hAnsiTheme="minorHAnsi"/>
          <w:highlight w:val="yellow"/>
        </w:rPr>
        <w:t>These statements are</w:t>
      </w:r>
      <w:r w:rsidRPr="004542C9">
        <w:rPr>
          <w:rFonts w:asciiTheme="minorHAnsi" w:hAnsiTheme="minorHAnsi"/>
          <w:sz w:val="16"/>
        </w:rPr>
        <w:t xml:space="preserve"> largely </w:t>
      </w:r>
      <w:r w:rsidRPr="004542C9">
        <w:rPr>
          <w:rStyle w:val="Emphasis"/>
          <w:rFonts w:asciiTheme="minorHAnsi" w:hAnsiTheme="minorHAnsi"/>
          <w:highlight w:val="yellow"/>
        </w:rPr>
        <w:t>alarmist and misleading</w:t>
      </w:r>
      <w:r w:rsidRPr="004542C9">
        <w:rPr>
          <w:rFonts w:asciiTheme="minorHAnsi" w:hAnsiTheme="minorHAnsi"/>
          <w:sz w:val="16"/>
        </w:rPr>
        <w:t xml:space="preserve">. Although climate change is a serious problem that deserves attention, </w:t>
      </w:r>
      <w:r w:rsidRPr="00955CFF">
        <w:rPr>
          <w:rStyle w:val="Emphasis"/>
          <w:rFonts w:asciiTheme="minorHAnsi" w:hAnsiTheme="minorHAnsi"/>
        </w:rPr>
        <w:t>s</w:t>
      </w:r>
      <w:r w:rsidRPr="004542C9">
        <w:rPr>
          <w:rStyle w:val="Emphasis"/>
          <w:rFonts w:asciiTheme="minorHAnsi" w:hAnsiTheme="minorHAnsi"/>
        </w:rPr>
        <w:t>ociety’s immediate behavior has an</w:t>
      </w:r>
      <w:r w:rsidRPr="004542C9">
        <w:rPr>
          <w:rFonts w:asciiTheme="minorHAnsi" w:hAnsiTheme="minorHAnsi"/>
          <w:sz w:val="16"/>
          <w:u w:val="single"/>
        </w:rPr>
        <w:t xml:space="preserve"> </w:t>
      </w:r>
      <w:r w:rsidRPr="004542C9">
        <w:rPr>
          <w:rStyle w:val="StyleBoldUnderline"/>
          <w:rFonts w:asciiTheme="minorHAnsi" w:hAnsiTheme="minorHAnsi"/>
        </w:rPr>
        <w:t>extremely low probability</w:t>
      </w:r>
      <w:r w:rsidRPr="004542C9">
        <w:rPr>
          <w:rFonts w:asciiTheme="minorHAnsi" w:hAnsiTheme="minorHAnsi"/>
          <w:sz w:val="16"/>
          <w:u w:val="single"/>
        </w:rPr>
        <w:t xml:space="preserve"> </w:t>
      </w:r>
      <w:r w:rsidRPr="004542C9">
        <w:rPr>
          <w:rStyle w:val="Emphasis"/>
          <w:rFonts w:asciiTheme="minorHAnsi" w:hAnsiTheme="minorHAnsi"/>
        </w:rPr>
        <w:t>of leading to</w:t>
      </w:r>
      <w:r w:rsidRPr="004542C9">
        <w:rPr>
          <w:rFonts w:asciiTheme="minorHAnsi" w:hAnsiTheme="minorHAnsi"/>
          <w:sz w:val="16"/>
          <w:u w:val="single"/>
        </w:rPr>
        <w:t xml:space="preserve"> </w:t>
      </w:r>
      <w:r w:rsidRPr="004542C9">
        <w:rPr>
          <w:rStyle w:val="StyleBoldUnderline"/>
          <w:rFonts w:asciiTheme="minorHAnsi" w:hAnsiTheme="minorHAnsi"/>
        </w:rPr>
        <w:t>catastrophic consequences</w:t>
      </w:r>
      <w:r w:rsidRPr="004542C9">
        <w:rPr>
          <w:rFonts w:asciiTheme="minorHAnsi" w:hAnsiTheme="minorHAnsi"/>
          <w:sz w:val="16"/>
        </w:rPr>
        <w:t xml:space="preserve">. The </w:t>
      </w:r>
      <w:r w:rsidRPr="006B54C3">
        <w:rPr>
          <w:rStyle w:val="Emphasis"/>
          <w:rFonts w:asciiTheme="minorHAnsi" w:hAnsiTheme="minorHAnsi"/>
          <w:highlight w:val="yellow"/>
        </w:rPr>
        <w:t>science and economics</w:t>
      </w:r>
      <w:r w:rsidRPr="004542C9">
        <w:rPr>
          <w:rFonts w:asciiTheme="minorHAnsi" w:hAnsiTheme="minorHAnsi"/>
          <w:sz w:val="16"/>
        </w:rPr>
        <w:t xml:space="preserve"> of climate change </w:t>
      </w:r>
      <w:r w:rsidRPr="006B54C3">
        <w:rPr>
          <w:rStyle w:val="Emphasis"/>
          <w:rFonts w:asciiTheme="minorHAnsi" w:hAnsiTheme="minorHAnsi"/>
          <w:highlight w:val="yellow"/>
        </w:rPr>
        <w:t>is quite clear that emissions</w:t>
      </w:r>
      <w:r w:rsidRPr="004542C9">
        <w:rPr>
          <w:rStyle w:val="Emphasis"/>
          <w:rFonts w:asciiTheme="minorHAnsi" w:hAnsiTheme="minorHAnsi"/>
        </w:rPr>
        <w:t xml:space="preserve"> over the next few decades </w:t>
      </w:r>
      <w:r w:rsidRPr="004542C9">
        <w:rPr>
          <w:rStyle w:val="Emphasis"/>
          <w:rFonts w:asciiTheme="minorHAnsi" w:hAnsiTheme="minorHAnsi"/>
          <w:highlight w:val="yellow"/>
        </w:rPr>
        <w:t>will lead to</w:t>
      </w:r>
      <w:r w:rsidRPr="004542C9">
        <w:rPr>
          <w:rStyle w:val="Emphasis"/>
          <w:rFonts w:asciiTheme="minorHAnsi" w:hAnsiTheme="minorHAnsi"/>
        </w:rPr>
        <w:t xml:space="preserve"> only</w:t>
      </w:r>
      <w:r w:rsidRPr="004542C9">
        <w:rPr>
          <w:rFonts w:asciiTheme="minorHAnsi" w:hAnsiTheme="minorHAnsi"/>
          <w:sz w:val="16"/>
        </w:rPr>
        <w:t xml:space="preserve"> </w:t>
      </w:r>
      <w:r w:rsidRPr="004542C9">
        <w:rPr>
          <w:rStyle w:val="StyleBoldUnderline"/>
          <w:rFonts w:asciiTheme="minorHAnsi" w:hAnsiTheme="minorHAnsi"/>
          <w:highlight w:val="yellow"/>
        </w:rPr>
        <w:t>mild consequences</w:t>
      </w:r>
      <w:r w:rsidRPr="004542C9">
        <w:rPr>
          <w:rFonts w:asciiTheme="minorHAnsi" w:hAnsiTheme="minorHAnsi"/>
          <w:sz w:val="16"/>
        </w:rPr>
        <w:t xml:space="preserve">. The </w:t>
      </w:r>
      <w:r w:rsidRPr="004542C9">
        <w:rPr>
          <w:rStyle w:val="StyleBoldUnderline"/>
          <w:rFonts w:asciiTheme="minorHAnsi" w:hAnsiTheme="minorHAnsi"/>
          <w:highlight w:val="yellow"/>
        </w:rPr>
        <w:t>severe impacts</w:t>
      </w:r>
      <w:r w:rsidRPr="004542C9">
        <w:rPr>
          <w:rFonts w:asciiTheme="minorHAnsi" w:hAnsiTheme="minorHAnsi"/>
          <w:sz w:val="16"/>
        </w:rPr>
        <w:t xml:space="preserve"> predicted by alarmists </w:t>
      </w:r>
      <w:r w:rsidRPr="004542C9">
        <w:rPr>
          <w:rStyle w:val="Emphasis"/>
          <w:rFonts w:asciiTheme="minorHAnsi" w:hAnsiTheme="minorHAnsi"/>
          <w:highlight w:val="yellow"/>
        </w:rPr>
        <w:t>require a century (or two</w:t>
      </w:r>
      <w:r w:rsidRPr="004542C9">
        <w:rPr>
          <w:rFonts w:asciiTheme="minorHAnsi" w:hAnsiTheme="minorHAnsi"/>
          <w:sz w:val="16"/>
        </w:rPr>
        <w:t xml:space="preserve"> in the case of Stern 2006) </w:t>
      </w:r>
      <w:r w:rsidRPr="004542C9">
        <w:rPr>
          <w:rStyle w:val="StyleBoldUnderline"/>
          <w:rFonts w:asciiTheme="minorHAnsi" w:hAnsiTheme="minorHAnsi"/>
        </w:rPr>
        <w:t>of no mitigation</w:t>
      </w:r>
      <w:r w:rsidRPr="004542C9">
        <w:rPr>
          <w:rFonts w:asciiTheme="minorHAnsi" w:hAnsiTheme="minorHAnsi"/>
          <w:sz w:val="16"/>
        </w:rPr>
        <w:t xml:space="preserve">. Many of the </w:t>
      </w:r>
      <w:r w:rsidRPr="004542C9">
        <w:rPr>
          <w:rStyle w:val="Emphasis"/>
          <w:rFonts w:asciiTheme="minorHAnsi" w:hAnsiTheme="minorHAnsi"/>
        </w:rPr>
        <w:t>predicted impacts assume there will be no or little adaptation</w:t>
      </w:r>
      <w:r w:rsidRPr="004542C9">
        <w:rPr>
          <w:rFonts w:asciiTheme="minorHAnsi" w:hAnsiTheme="minorHAnsi"/>
          <w:sz w:val="16"/>
        </w:rPr>
        <w:t xml:space="preserve">. The net economic impacts from climate change over the next 50 years will be small regardless. Most of </w:t>
      </w:r>
      <w:r w:rsidRPr="00860893">
        <w:rPr>
          <w:rStyle w:val="Emphasis"/>
          <w:rFonts w:asciiTheme="minorHAnsi" w:hAnsiTheme="minorHAnsi"/>
          <w:highlight w:val="yellow"/>
        </w:rPr>
        <w:t>the more severe impacts will take more than</w:t>
      </w:r>
      <w:r w:rsidRPr="004542C9">
        <w:rPr>
          <w:rStyle w:val="Emphasis"/>
          <w:rFonts w:asciiTheme="minorHAnsi" w:hAnsiTheme="minorHAnsi"/>
        </w:rPr>
        <w:t xml:space="preserve"> a century or even </w:t>
      </w:r>
      <w:r w:rsidRPr="00860893">
        <w:rPr>
          <w:rStyle w:val="Emphasis"/>
          <w:rFonts w:asciiTheme="minorHAnsi" w:hAnsiTheme="minorHAnsi"/>
          <w:highlight w:val="yellow"/>
        </w:rPr>
        <w:t>a millennium to unfold and</w:t>
      </w:r>
      <w:r w:rsidRPr="004542C9">
        <w:rPr>
          <w:rStyle w:val="Emphasis"/>
          <w:rFonts w:asciiTheme="minorHAnsi" w:hAnsiTheme="minorHAnsi"/>
        </w:rPr>
        <w:t xml:space="preserve"> many of</w:t>
      </w:r>
      <w:r w:rsidRPr="004542C9">
        <w:rPr>
          <w:rStyle w:val="Emphasis"/>
          <w:rFonts w:asciiTheme="minorHAnsi" w:hAnsiTheme="minorHAnsi"/>
          <w:highlight w:val="yellow"/>
        </w:rPr>
        <w:t xml:space="preserve"> these</w:t>
      </w:r>
      <w:r w:rsidRPr="004542C9">
        <w:rPr>
          <w:rFonts w:asciiTheme="minorHAnsi" w:hAnsiTheme="minorHAnsi"/>
          <w:sz w:val="16"/>
        </w:rPr>
        <w:t xml:space="preserve"> “</w:t>
      </w:r>
      <w:r w:rsidRPr="004542C9">
        <w:rPr>
          <w:rStyle w:val="Emphasis"/>
          <w:rFonts w:asciiTheme="minorHAnsi" w:hAnsiTheme="minorHAnsi"/>
        </w:rPr>
        <w:t>potential</w:t>
      </w:r>
      <w:r w:rsidRPr="004542C9">
        <w:rPr>
          <w:rStyle w:val="Emphasis"/>
          <w:rFonts w:asciiTheme="minorHAnsi" w:hAnsiTheme="minorHAnsi"/>
          <w:highlight w:val="yellow"/>
        </w:rPr>
        <w:t>” impacts</w:t>
      </w:r>
      <w:r w:rsidRPr="004542C9">
        <w:rPr>
          <w:rFonts w:asciiTheme="minorHAnsi" w:hAnsiTheme="minorHAnsi"/>
          <w:sz w:val="16"/>
          <w:highlight w:val="yellow"/>
        </w:rPr>
        <w:t xml:space="preserve"> </w:t>
      </w:r>
      <w:r w:rsidRPr="004542C9">
        <w:rPr>
          <w:rStyle w:val="Emphasis"/>
          <w:rFonts w:asciiTheme="minorHAnsi" w:hAnsiTheme="minorHAnsi"/>
          <w:highlight w:val="yellow"/>
        </w:rPr>
        <w:t>will never occur because people will adapt.</w:t>
      </w:r>
      <w:r w:rsidRPr="00860893">
        <w:rPr>
          <w:rFonts w:asciiTheme="minorHAnsi" w:hAnsiTheme="minorHAnsi"/>
          <w:sz w:val="16"/>
        </w:rPr>
        <w:t xml:space="preserve"> </w:t>
      </w:r>
      <w:r w:rsidRPr="004542C9">
        <w:rPr>
          <w:rStyle w:val="Emphasis"/>
          <w:rFonts w:asciiTheme="minorHAnsi" w:hAnsiTheme="minorHAnsi"/>
          <w:highlight w:val="yellow"/>
        </w:rPr>
        <w:t>It is not</w:t>
      </w:r>
      <w:r w:rsidRPr="004542C9">
        <w:rPr>
          <w:rStyle w:val="Emphasis"/>
          <w:rFonts w:asciiTheme="minorHAnsi" w:hAnsiTheme="minorHAnsi"/>
        </w:rPr>
        <w:t xml:space="preserve"> at all </w:t>
      </w:r>
      <w:r w:rsidRPr="004542C9">
        <w:rPr>
          <w:rStyle w:val="Emphasis"/>
          <w:rFonts w:asciiTheme="minorHAnsi" w:hAnsiTheme="minorHAnsi"/>
          <w:highlight w:val="yellow"/>
        </w:rPr>
        <w:t>apparent that immediate</w:t>
      </w:r>
      <w:r w:rsidRPr="004542C9">
        <w:rPr>
          <w:rStyle w:val="Emphasis"/>
          <w:rFonts w:asciiTheme="minorHAnsi" w:hAnsiTheme="minorHAnsi"/>
        </w:rPr>
        <w:t xml:space="preserve"> and dramatic </w:t>
      </w:r>
      <w:r w:rsidRPr="004542C9">
        <w:rPr>
          <w:rStyle w:val="Emphasis"/>
          <w:rFonts w:asciiTheme="minorHAnsi" w:hAnsiTheme="minorHAnsi"/>
          <w:highlight w:val="yellow"/>
        </w:rPr>
        <w:t>policies need to be developed to thwart long</w:t>
      </w:r>
      <w:r w:rsidRPr="004542C9">
        <w:rPr>
          <w:rStyle w:val="Emphasis"/>
          <w:rFonts w:asciiTheme="minorHAnsi" w:hAnsiTheme="minorHAnsi" w:cs="Cambria Math"/>
          <w:highlight w:val="yellow"/>
        </w:rPr>
        <w:t>‐</w:t>
      </w:r>
      <w:r w:rsidRPr="004542C9">
        <w:rPr>
          <w:rStyle w:val="Emphasis"/>
          <w:rFonts w:asciiTheme="minorHAnsi" w:hAnsiTheme="minorHAnsi"/>
          <w:highlight w:val="yellow"/>
        </w:rPr>
        <w:t>range climate risks</w:t>
      </w:r>
      <w:r w:rsidRPr="004542C9">
        <w:rPr>
          <w:rFonts w:asciiTheme="minorHAnsi" w:hAnsiTheme="minorHAnsi"/>
          <w:sz w:val="16"/>
        </w:rPr>
        <w:t>. What is needed are long</w:t>
      </w:r>
      <w:proofErr w:type="gramStart"/>
      <w:r w:rsidRPr="004542C9">
        <w:rPr>
          <w:rFonts w:asciiTheme="minorHAnsi" w:hAnsiTheme="minorHAnsi" w:cs="Cambria Math"/>
          <w:sz w:val="16"/>
        </w:rPr>
        <w:t>‐</w:t>
      </w:r>
      <w:r>
        <w:rPr>
          <w:rFonts w:asciiTheme="minorHAnsi" w:hAnsiTheme="minorHAnsi"/>
          <w:sz w:val="16"/>
        </w:rPr>
        <w:t>run balanced</w:t>
      </w:r>
      <w:proofErr w:type="gramEnd"/>
      <w:r>
        <w:rPr>
          <w:rFonts w:asciiTheme="minorHAnsi" w:hAnsiTheme="minorHAnsi"/>
          <w:sz w:val="16"/>
        </w:rPr>
        <w:t xml:space="preserve"> responses.</w:t>
      </w:r>
    </w:p>
    <w:p w14:paraId="4D08D9D5" w14:textId="77777777" w:rsidR="001A479C" w:rsidRPr="00D17C4E" w:rsidRDefault="001A479C" w:rsidP="001A479C"/>
    <w:p w14:paraId="67999F76" w14:textId="77777777" w:rsidR="001A479C" w:rsidRPr="00371118" w:rsidRDefault="001A479C" w:rsidP="001A479C"/>
    <w:p w14:paraId="0B875EF7" w14:textId="77777777" w:rsidR="001A479C" w:rsidRDefault="001A479C" w:rsidP="001A479C">
      <w:pPr>
        <w:pStyle w:val="Heading3"/>
      </w:pPr>
      <w:r>
        <w:t>2AC – K</w:t>
      </w:r>
    </w:p>
    <w:p w14:paraId="69D7265F" w14:textId="77777777" w:rsidR="001A479C" w:rsidRPr="00680289" w:rsidRDefault="001A479C" w:rsidP="001A479C">
      <w:pPr>
        <w:pStyle w:val="Heading4"/>
      </w:pPr>
      <w:r w:rsidRPr="00680289">
        <w:t xml:space="preserve">Extinction outweighs ontology </w:t>
      </w:r>
    </w:p>
    <w:p w14:paraId="7DE80278" w14:textId="77777777" w:rsidR="001A479C" w:rsidRPr="00680289" w:rsidRDefault="001A479C" w:rsidP="001A479C">
      <w:r w:rsidRPr="00680289">
        <w:rPr>
          <w:b/>
        </w:rPr>
        <w:t>Jonas 96</w:t>
      </w:r>
      <w:r w:rsidRPr="00680289">
        <w:t xml:space="preserve"> [Hans, Former Alvin Johnson Prof. Phil. At the New School for Social Research &amp; Former Eric </w:t>
      </w:r>
      <w:proofErr w:type="spellStart"/>
      <w:r w:rsidRPr="00680289">
        <w:t>Voegelin</w:t>
      </w:r>
      <w:proofErr w:type="spellEnd"/>
      <w:r w:rsidRPr="00680289">
        <w:t xml:space="preserve"> Visiting Prof. at U. Munich, *do not agree with gendered language</w:t>
      </w:r>
      <w:proofErr w:type="gramStart"/>
      <w:r w:rsidRPr="00680289">
        <w:t>,  Mortality</w:t>
      </w:r>
      <w:proofErr w:type="gramEnd"/>
      <w:r w:rsidRPr="00680289">
        <w:t xml:space="preserve"> and Morality: A Search for the Good after Auschwitz, </w:t>
      </w:r>
      <w:proofErr w:type="spellStart"/>
      <w:r w:rsidRPr="00680289">
        <w:t>pg</w:t>
      </w:r>
      <w:proofErr w:type="spellEnd"/>
      <w:r w:rsidRPr="00680289">
        <w:t xml:space="preserve"> 111-2</w:t>
      </w:r>
    </w:p>
    <w:p w14:paraId="48B3AE61" w14:textId="77777777" w:rsidR="001A479C" w:rsidRDefault="001A479C" w:rsidP="001A479C">
      <w:pPr>
        <w:rPr>
          <w:sz w:val="16"/>
        </w:rPr>
      </w:pPr>
      <w:r w:rsidRPr="00680289">
        <w:rPr>
          <w:sz w:val="16"/>
        </w:rPr>
        <w:t xml:space="preserve">With this look ahead at an ethics for the future, we are touching at the same time upon the question of the future of freedom. The unavoidable discussion of this question seems to give rise to misunderstandings. My dire prognosis that not only our material standard of living but also our democratic freedoms would fall victim to the growing pressure of a worldwide ecological crisis, until finally there would remain only some form of tyranny that would try to save the situation, has led to the accusation that I am defending dictatorship as a solution to our problems. I shall ignore here what is </w:t>
      </w:r>
      <w:proofErr w:type="gramStart"/>
      <w:r w:rsidRPr="00680289">
        <w:rPr>
          <w:sz w:val="16"/>
        </w:rPr>
        <w:t>a confusion</w:t>
      </w:r>
      <w:proofErr w:type="gramEnd"/>
      <w:r w:rsidRPr="00680289">
        <w:rPr>
          <w:sz w:val="16"/>
        </w:rPr>
        <w:t xml:space="preserve"> between warning and recommendation. But I have indeed said that such a </w:t>
      </w:r>
      <w:r w:rsidRPr="00680289">
        <w:rPr>
          <w:rStyle w:val="StyleBoldUnderline"/>
        </w:rPr>
        <w:t>tyranny would</w:t>
      </w:r>
      <w:r w:rsidRPr="00680289">
        <w:rPr>
          <w:sz w:val="16"/>
        </w:rPr>
        <w:t xml:space="preserve"> still </w:t>
      </w:r>
      <w:r w:rsidRPr="00680289">
        <w:rPr>
          <w:rStyle w:val="StyleBoldUnderline"/>
        </w:rPr>
        <w:t>be better than total ruin</w:t>
      </w:r>
      <w:r w:rsidRPr="00680289">
        <w:rPr>
          <w:sz w:val="16"/>
        </w:rPr>
        <w:t xml:space="preserve">; thus, I have ethically accepted it as an alternative. I must now defend this standpoint, which I continue to support, before the court that I myself have created with the main argument of this essay.  For are we not contradicting ourselves in prizing physical survival at the price of freedom? </w:t>
      </w:r>
      <w:r w:rsidRPr="00680289">
        <w:rPr>
          <w:rStyle w:val="StyleBoldUnderline"/>
        </w:rPr>
        <w:t>Did we not say that freedom was</w:t>
      </w:r>
      <w:r w:rsidRPr="00680289">
        <w:rPr>
          <w:sz w:val="16"/>
        </w:rPr>
        <w:t xml:space="preserve"> </w:t>
      </w:r>
      <w:r w:rsidRPr="00680289">
        <w:rPr>
          <w:rStyle w:val="StyleBoldUnderline"/>
        </w:rPr>
        <w:t>the condition of our capacity for responsibility</w:t>
      </w:r>
      <w:r w:rsidRPr="00680289">
        <w:rPr>
          <w:sz w:val="16"/>
        </w:rPr>
        <w:t>—</w:t>
      </w:r>
      <w:r w:rsidRPr="00680289">
        <w:rPr>
          <w:rStyle w:val="StyleBoldUnderline"/>
        </w:rPr>
        <w:t>and that this capacity was a reason for the survival of</w:t>
      </w:r>
      <w:r w:rsidRPr="00680289">
        <w:rPr>
          <w:sz w:val="16"/>
        </w:rPr>
        <w:t xml:space="preserve"> </w:t>
      </w:r>
      <w:r w:rsidRPr="00680289">
        <w:rPr>
          <w:rStyle w:val="StyleBoldUnderline"/>
        </w:rPr>
        <w:t>humankind</w:t>
      </w:r>
      <w:r w:rsidRPr="00680289">
        <w:rPr>
          <w:sz w:val="16"/>
        </w:rPr>
        <w:t xml:space="preserve">? </w:t>
      </w:r>
      <w:r w:rsidRPr="00680289">
        <w:rPr>
          <w:rStyle w:val="StyleBoldUnderline"/>
        </w:rPr>
        <w:t>By tolerating tyranny as an alternative to physical annihilation are we not violating the principle we established</w:t>
      </w:r>
      <w:r w:rsidRPr="00680289">
        <w:rPr>
          <w:sz w:val="16"/>
        </w:rPr>
        <w:t xml:space="preserve">: that </w:t>
      </w:r>
      <w:r w:rsidRPr="00680289">
        <w:rPr>
          <w:rStyle w:val="StyleBoldUnderline"/>
        </w:rPr>
        <w:t xml:space="preserve">the How of </w:t>
      </w:r>
      <w:r w:rsidRPr="00211946">
        <w:rPr>
          <w:rStyle w:val="StyleBoldUnderline"/>
          <w:highlight w:val="yellow"/>
        </w:rPr>
        <w:t>existence must</w:t>
      </w:r>
      <w:r w:rsidRPr="00680289">
        <w:rPr>
          <w:sz w:val="16"/>
        </w:rPr>
        <w:t xml:space="preserve"> not </w:t>
      </w:r>
      <w:r w:rsidRPr="00211946">
        <w:rPr>
          <w:rStyle w:val="StyleBoldUnderline"/>
          <w:highlight w:val="yellow"/>
        </w:rPr>
        <w:t>take precedence</w:t>
      </w:r>
      <w:r w:rsidRPr="00680289">
        <w:rPr>
          <w:rStyle w:val="StyleBoldUnderline"/>
        </w:rPr>
        <w:t xml:space="preserve"> over its Why</w:t>
      </w:r>
      <w:r w:rsidRPr="00680289">
        <w:rPr>
          <w:sz w:val="16"/>
        </w:rPr>
        <w:t xml:space="preserve">? Yet we can make a terrible concession to the primacy of physical survival in the conviction that the </w:t>
      </w:r>
      <w:r w:rsidRPr="00211946">
        <w:rPr>
          <w:rStyle w:val="Emphasis"/>
          <w:highlight w:val="yellow"/>
        </w:rPr>
        <w:t>ontological capacity</w:t>
      </w:r>
      <w:r w:rsidRPr="00680289">
        <w:rPr>
          <w:sz w:val="16"/>
        </w:rPr>
        <w:t xml:space="preserve"> for freedom, inseparable as it is from man’s being, </w:t>
      </w:r>
      <w:r w:rsidRPr="00211946">
        <w:rPr>
          <w:rStyle w:val="Emphasis"/>
          <w:highlight w:val="yellow"/>
        </w:rPr>
        <w:t>cannot</w:t>
      </w:r>
      <w:r w:rsidRPr="00680289">
        <w:rPr>
          <w:sz w:val="16"/>
        </w:rPr>
        <w:t xml:space="preserve"> really </w:t>
      </w:r>
      <w:r w:rsidRPr="00211946">
        <w:rPr>
          <w:rStyle w:val="Emphasis"/>
          <w:highlight w:val="yellow"/>
        </w:rPr>
        <w:t>be extinguished</w:t>
      </w:r>
      <w:r w:rsidRPr="00211946">
        <w:rPr>
          <w:sz w:val="16"/>
          <w:highlight w:val="yellow"/>
        </w:rPr>
        <w:t xml:space="preserve">, </w:t>
      </w:r>
      <w:r w:rsidRPr="00211946">
        <w:rPr>
          <w:rStyle w:val="StyleBoldUnderline"/>
          <w:highlight w:val="yellow"/>
        </w:rPr>
        <w:t>only</w:t>
      </w:r>
      <w:r w:rsidRPr="00680289">
        <w:rPr>
          <w:rStyle w:val="StyleBoldUnderline"/>
        </w:rPr>
        <w:t xml:space="preserve"> </w:t>
      </w:r>
      <w:r w:rsidRPr="00211946">
        <w:rPr>
          <w:rStyle w:val="StyleBoldUnderline"/>
          <w:highlight w:val="yellow"/>
        </w:rPr>
        <w:t>temporarily banished</w:t>
      </w:r>
      <w:r w:rsidRPr="00680289">
        <w:rPr>
          <w:sz w:val="16"/>
        </w:rPr>
        <w:t xml:space="preserve"> from the public realm. </w:t>
      </w:r>
      <w:r w:rsidRPr="00680289">
        <w:rPr>
          <w:rStyle w:val="StyleBoldUnderline"/>
        </w:rPr>
        <w:t>This</w:t>
      </w:r>
      <w:r w:rsidRPr="00680289">
        <w:rPr>
          <w:sz w:val="16"/>
        </w:rPr>
        <w:t xml:space="preserve"> conviction </w:t>
      </w:r>
      <w:r w:rsidRPr="00680289">
        <w:rPr>
          <w:rStyle w:val="StyleBoldUnderline"/>
        </w:rPr>
        <w:t>can be supported by experience we are</w:t>
      </w:r>
      <w:r w:rsidRPr="00680289">
        <w:rPr>
          <w:sz w:val="16"/>
        </w:rPr>
        <w:t xml:space="preserve"> all </w:t>
      </w:r>
      <w:r w:rsidRPr="00680289">
        <w:rPr>
          <w:rStyle w:val="StyleBoldUnderline"/>
        </w:rPr>
        <w:t>familiar with</w:t>
      </w:r>
      <w:r w:rsidRPr="00680289">
        <w:rPr>
          <w:sz w:val="16"/>
        </w:rPr>
        <w:t xml:space="preserve">. We have seen </w:t>
      </w:r>
      <w:r w:rsidRPr="00220CD0">
        <w:rPr>
          <w:sz w:val="16"/>
        </w:rPr>
        <w:t xml:space="preserve">that </w:t>
      </w:r>
      <w:r w:rsidRPr="00220CD0">
        <w:rPr>
          <w:rStyle w:val="StyleBoldUnderline"/>
        </w:rPr>
        <w:t>even in the most totalitarian societies the urge for freedom</w:t>
      </w:r>
      <w:r w:rsidRPr="00220CD0">
        <w:rPr>
          <w:sz w:val="16"/>
        </w:rPr>
        <w:t xml:space="preserve"> on the part of some individuals </w:t>
      </w:r>
      <w:r w:rsidRPr="00220CD0">
        <w:rPr>
          <w:rStyle w:val="StyleBoldUnderline"/>
        </w:rPr>
        <w:t>cannot be extinguished</w:t>
      </w:r>
      <w:r w:rsidRPr="00220CD0">
        <w:rPr>
          <w:sz w:val="16"/>
        </w:rPr>
        <w:t xml:space="preserve">, and this renews our faith in human beings. Given this faith, we have reason to hope that, </w:t>
      </w:r>
      <w:r w:rsidRPr="00220CD0">
        <w:rPr>
          <w:rStyle w:val="StyleBoldUnderline"/>
        </w:rPr>
        <w:t>as</w:t>
      </w:r>
      <w:r w:rsidRPr="00220CD0">
        <w:rPr>
          <w:sz w:val="16"/>
        </w:rPr>
        <w:t xml:space="preserve"> </w:t>
      </w:r>
      <w:r w:rsidRPr="00220CD0">
        <w:rPr>
          <w:rStyle w:val="StyleBoldUnderline"/>
        </w:rPr>
        <w:t>long as there are human beings</w:t>
      </w:r>
      <w:r w:rsidRPr="00680289">
        <w:rPr>
          <w:rStyle w:val="StyleBoldUnderline"/>
        </w:rPr>
        <w:t xml:space="preserve"> who survive</w:t>
      </w:r>
      <w:r w:rsidRPr="00680289">
        <w:rPr>
          <w:sz w:val="16"/>
        </w:rPr>
        <w:t xml:space="preserve">, </w:t>
      </w:r>
      <w:r w:rsidRPr="00680289">
        <w:rPr>
          <w:rStyle w:val="StyleBoldUnderline"/>
        </w:rPr>
        <w:t>the image of God will continue to exist along with them and</w:t>
      </w:r>
      <w:r w:rsidRPr="00680289">
        <w:rPr>
          <w:sz w:val="16"/>
        </w:rPr>
        <w:t xml:space="preserve"> </w:t>
      </w:r>
      <w:r w:rsidRPr="00680289">
        <w:rPr>
          <w:rStyle w:val="StyleBoldUnderline"/>
        </w:rPr>
        <w:t>will wait in concealment for its new hour</w:t>
      </w:r>
      <w:r w:rsidRPr="00680289">
        <w:rPr>
          <w:sz w:val="16"/>
        </w:rPr>
        <w:t>. With that hope—which in this particular case takes precedence over fear—</w:t>
      </w:r>
      <w:r w:rsidRPr="00211946">
        <w:rPr>
          <w:rStyle w:val="StyleBoldUnderline"/>
          <w:highlight w:val="yellow"/>
        </w:rPr>
        <w:t>it is permissible</w:t>
      </w:r>
      <w:r w:rsidRPr="00211946">
        <w:rPr>
          <w:sz w:val="16"/>
          <w:highlight w:val="yellow"/>
        </w:rPr>
        <w:t xml:space="preserve">, </w:t>
      </w:r>
      <w:r w:rsidRPr="00211946">
        <w:rPr>
          <w:rStyle w:val="StyleBoldUnderline"/>
          <w:highlight w:val="yellow"/>
        </w:rPr>
        <w:t>for</w:t>
      </w:r>
      <w:r w:rsidRPr="00680289">
        <w:rPr>
          <w:rStyle w:val="StyleBoldUnderline"/>
        </w:rPr>
        <w:t xml:space="preserve"> </w:t>
      </w:r>
      <w:r w:rsidRPr="00211946">
        <w:rPr>
          <w:rStyle w:val="StyleBoldUnderline"/>
          <w:highlight w:val="yellow"/>
        </w:rPr>
        <w:t xml:space="preserve">the sake of </w:t>
      </w:r>
      <w:r w:rsidRPr="00211946">
        <w:rPr>
          <w:rStyle w:val="Emphasis"/>
          <w:highlight w:val="yellow"/>
        </w:rPr>
        <w:t>physical survival</w:t>
      </w:r>
      <w:r w:rsidRPr="00211946">
        <w:rPr>
          <w:sz w:val="16"/>
          <w:highlight w:val="yellow"/>
        </w:rPr>
        <w:t xml:space="preserve">, </w:t>
      </w:r>
      <w:r w:rsidRPr="00211946">
        <w:rPr>
          <w:rStyle w:val="StyleBoldUnderline"/>
          <w:highlight w:val="yellow"/>
        </w:rPr>
        <w:t>to accep</w:t>
      </w:r>
      <w:r w:rsidRPr="00680289">
        <w:rPr>
          <w:rStyle w:val="StyleBoldUnderline"/>
        </w:rPr>
        <w:t xml:space="preserve">t if need be </w:t>
      </w:r>
      <w:r w:rsidRPr="00211946">
        <w:rPr>
          <w:rStyle w:val="StyleBoldUnderline"/>
          <w:highlight w:val="yellow"/>
        </w:rPr>
        <w:t>a temporary absence of</w:t>
      </w:r>
      <w:r w:rsidRPr="00211946">
        <w:rPr>
          <w:sz w:val="16"/>
          <w:highlight w:val="yellow"/>
        </w:rPr>
        <w:t xml:space="preserve"> </w:t>
      </w:r>
      <w:r w:rsidRPr="00211946">
        <w:rPr>
          <w:rStyle w:val="StyleBoldUnderline"/>
          <w:highlight w:val="yellow"/>
        </w:rPr>
        <w:t>freedom</w:t>
      </w:r>
      <w:r w:rsidRPr="00680289">
        <w:rPr>
          <w:rStyle w:val="StyleBoldUnderline"/>
        </w:rPr>
        <w:t xml:space="preserve"> in the external affairs of humanity</w:t>
      </w:r>
      <w:r w:rsidRPr="00680289">
        <w:rPr>
          <w:sz w:val="16"/>
        </w:rPr>
        <w:t xml:space="preserve">.  This is, I want to emphasize, a worst-case scenario, and it is the foremost task of responsibility at this particular moment in world history to prevent it from happening. </w:t>
      </w:r>
      <w:r w:rsidRPr="00211946">
        <w:rPr>
          <w:rStyle w:val="StyleBoldUnderline"/>
          <w:highlight w:val="yellow"/>
        </w:rPr>
        <w:t>This is</w:t>
      </w:r>
      <w:r w:rsidRPr="00680289">
        <w:rPr>
          <w:sz w:val="16"/>
        </w:rPr>
        <w:t xml:space="preserve"> in fact </w:t>
      </w:r>
      <w:r w:rsidRPr="00680289">
        <w:rPr>
          <w:rStyle w:val="StyleBoldUnderline"/>
        </w:rPr>
        <w:t xml:space="preserve">one of </w:t>
      </w:r>
      <w:r w:rsidRPr="00211946">
        <w:rPr>
          <w:rStyle w:val="StyleBoldUnderline"/>
          <w:highlight w:val="yellow"/>
        </w:rPr>
        <w:t>the noblest</w:t>
      </w:r>
      <w:r w:rsidRPr="00680289">
        <w:rPr>
          <w:rStyle w:val="StyleBoldUnderline"/>
        </w:rPr>
        <w:t xml:space="preserve"> of </w:t>
      </w:r>
      <w:r w:rsidRPr="00211946">
        <w:rPr>
          <w:rStyle w:val="StyleBoldUnderline"/>
          <w:highlight w:val="yellow"/>
        </w:rPr>
        <w:t>duti</w:t>
      </w:r>
      <w:r w:rsidRPr="00680289">
        <w:rPr>
          <w:rStyle w:val="StyleBoldUnderline"/>
        </w:rPr>
        <w:t>es</w:t>
      </w:r>
      <w:r w:rsidRPr="00680289">
        <w:rPr>
          <w:sz w:val="16"/>
        </w:rPr>
        <w:t xml:space="preserve"> (and at the same time one concerning self-preservation), on the part of the imperative of responsibility to avert future coercion that would lead to lack of freedom by acting freely in the present, thus preserving as much as possible the ability of future generations to assume responsibility. But more than that is involved. </w:t>
      </w:r>
      <w:r w:rsidRPr="00211946">
        <w:rPr>
          <w:rStyle w:val="StyleBoldUnderline"/>
          <w:highlight w:val="yellow"/>
        </w:rPr>
        <w:t>At stake is the</w:t>
      </w:r>
      <w:r w:rsidRPr="00680289">
        <w:rPr>
          <w:rStyle w:val="StyleBoldUnderline"/>
        </w:rPr>
        <w:t xml:space="preserve"> preservation of the Earth</w:t>
      </w:r>
      <w:r w:rsidRPr="00680289">
        <w:rPr>
          <w:sz w:val="16"/>
        </w:rPr>
        <w:t xml:space="preserve">’s entire miracle of creation, </w:t>
      </w:r>
      <w:r w:rsidRPr="00680289">
        <w:rPr>
          <w:rStyle w:val="StyleBoldUnderline"/>
        </w:rPr>
        <w:t>of which</w:t>
      </w:r>
      <w:r w:rsidRPr="00680289">
        <w:rPr>
          <w:sz w:val="16"/>
        </w:rPr>
        <w:t xml:space="preserve"> </w:t>
      </w:r>
      <w:r w:rsidRPr="00680289">
        <w:rPr>
          <w:rStyle w:val="StyleBoldUnderline"/>
        </w:rPr>
        <w:t xml:space="preserve">our </w:t>
      </w:r>
      <w:r w:rsidRPr="00211946">
        <w:rPr>
          <w:rStyle w:val="StyleBoldUnderline"/>
          <w:highlight w:val="yellow"/>
        </w:rPr>
        <w:t>human existence</w:t>
      </w:r>
      <w:r w:rsidRPr="00680289">
        <w:rPr>
          <w:rStyle w:val="StyleBoldUnderline"/>
        </w:rPr>
        <w:t xml:space="preserve"> is a part and before </w:t>
      </w:r>
      <w:r w:rsidRPr="00211946">
        <w:rPr>
          <w:rStyle w:val="StyleBoldUnderline"/>
          <w:highlight w:val="yellow"/>
        </w:rPr>
        <w:t>which man</w:t>
      </w:r>
      <w:r w:rsidRPr="00680289">
        <w:rPr>
          <w:rStyle w:val="StyleBoldUnderline"/>
        </w:rPr>
        <w:t xml:space="preserve"> reverently </w:t>
      </w:r>
      <w:r w:rsidRPr="00211946">
        <w:rPr>
          <w:rStyle w:val="StyleBoldUnderline"/>
          <w:highlight w:val="yellow"/>
        </w:rPr>
        <w:t>bows, even without philosophical</w:t>
      </w:r>
      <w:r w:rsidRPr="00211946">
        <w:rPr>
          <w:sz w:val="16"/>
          <w:highlight w:val="yellow"/>
        </w:rPr>
        <w:t xml:space="preserve"> “</w:t>
      </w:r>
      <w:r w:rsidRPr="00211946">
        <w:rPr>
          <w:rStyle w:val="StyleBoldUnderline"/>
          <w:highlight w:val="yellow"/>
        </w:rPr>
        <w:t>grounding</w:t>
      </w:r>
      <w:r w:rsidRPr="00680289">
        <w:rPr>
          <w:sz w:val="16"/>
        </w:rPr>
        <w:t xml:space="preserve">.” Here too faith may precede and reason follow; it is faith that longs for this preservation of the Earth (fides </w:t>
      </w:r>
      <w:proofErr w:type="spellStart"/>
      <w:r w:rsidRPr="00680289">
        <w:rPr>
          <w:sz w:val="16"/>
        </w:rPr>
        <w:t>quaerens</w:t>
      </w:r>
      <w:proofErr w:type="spellEnd"/>
      <w:r w:rsidRPr="00680289">
        <w:rPr>
          <w:sz w:val="16"/>
        </w:rPr>
        <w:t xml:space="preserve"> </w:t>
      </w:r>
      <w:proofErr w:type="spellStart"/>
      <w:r w:rsidRPr="00680289">
        <w:rPr>
          <w:sz w:val="16"/>
        </w:rPr>
        <w:t>intellectum</w:t>
      </w:r>
      <w:proofErr w:type="spellEnd"/>
      <w:r w:rsidRPr="00680289">
        <w:rPr>
          <w:sz w:val="16"/>
        </w:rPr>
        <w:t xml:space="preserve">), and reason comes as best it can to faith’s aid with arguments, not knowing or even asking how much depends on its success or failure in determining what action to take. With this confession of faith we come to the end of our essay ontology. </w:t>
      </w:r>
    </w:p>
    <w:p w14:paraId="30359196" w14:textId="77777777" w:rsidR="001A479C" w:rsidRPr="008C0411" w:rsidRDefault="001A479C" w:rsidP="001A479C">
      <w:pPr>
        <w:pStyle w:val="Heading4"/>
      </w:pPr>
      <w:r w:rsidRPr="008C0411">
        <w:t>Realism is inevitable—states will always seek to maximize power</w:t>
      </w:r>
    </w:p>
    <w:p w14:paraId="121EF2E0" w14:textId="77777777" w:rsidR="001A479C" w:rsidRPr="008C0411" w:rsidRDefault="001A479C" w:rsidP="001A479C">
      <w:r w:rsidRPr="008C0411">
        <w:t xml:space="preserve">John </w:t>
      </w:r>
      <w:proofErr w:type="spellStart"/>
      <w:r w:rsidRPr="008C0411">
        <w:rPr>
          <w:rStyle w:val="StyleStyleBold12pt"/>
        </w:rPr>
        <w:t>Mearsheimer</w:t>
      </w:r>
      <w:proofErr w:type="spellEnd"/>
      <w:r w:rsidRPr="008C0411">
        <w:t xml:space="preserve">, Professor, University of Chicago, THE TRAGEDY OF GREAT POWER POLITICS, </w:t>
      </w:r>
      <w:r w:rsidRPr="008C0411">
        <w:rPr>
          <w:rStyle w:val="StyleStyleBold12pt"/>
        </w:rPr>
        <w:t>2001</w:t>
      </w:r>
      <w:r w:rsidRPr="008C0411">
        <w:t>, p. 2.</w:t>
      </w:r>
    </w:p>
    <w:p w14:paraId="48582483" w14:textId="77777777" w:rsidR="001A479C" w:rsidRPr="004C17AF" w:rsidRDefault="001A479C" w:rsidP="001A479C">
      <w:r w:rsidRPr="00AA169E">
        <w:t xml:space="preserve">The sad fact is that </w:t>
      </w:r>
      <w:r w:rsidRPr="00F377F9">
        <w:rPr>
          <w:rStyle w:val="StyleBoldUnderline"/>
          <w:highlight w:val="green"/>
        </w:rPr>
        <w:t>international politics has always been</w:t>
      </w:r>
      <w:r w:rsidRPr="008C0411">
        <w:rPr>
          <w:rStyle w:val="StyleBoldUnderline"/>
        </w:rPr>
        <w:t xml:space="preserve"> a </w:t>
      </w:r>
      <w:r w:rsidRPr="00F377F9">
        <w:rPr>
          <w:rStyle w:val="StyleBoldUnderline"/>
          <w:highlight w:val="green"/>
        </w:rPr>
        <w:t>ruthless</w:t>
      </w:r>
      <w:r w:rsidRPr="008C0411">
        <w:rPr>
          <w:rStyle w:val="StyleBoldUnderline"/>
        </w:rPr>
        <w:t xml:space="preserve"> and dangerous business</w:t>
      </w:r>
      <w:r w:rsidRPr="00AA169E">
        <w:t xml:space="preserve">, and </w:t>
      </w:r>
      <w:r w:rsidRPr="00F377F9">
        <w:rPr>
          <w:rStyle w:val="StyleBoldUnderline"/>
          <w:highlight w:val="green"/>
        </w:rPr>
        <w:t>it is likely to remain that wa</w:t>
      </w:r>
      <w:r w:rsidRPr="00F377F9">
        <w:rPr>
          <w:highlight w:val="green"/>
        </w:rPr>
        <w:t>y</w:t>
      </w:r>
      <w:r w:rsidRPr="00AA169E">
        <w:t xml:space="preserve">.  Although the intensity of their competition waxes and wanes, </w:t>
      </w:r>
      <w:r w:rsidRPr="00F377F9">
        <w:rPr>
          <w:rStyle w:val="StyleBoldUnderline"/>
          <w:highlight w:val="green"/>
        </w:rPr>
        <w:t>great powers fear</w:t>
      </w:r>
      <w:r w:rsidRPr="008C0411">
        <w:rPr>
          <w:rStyle w:val="StyleBoldUnderline"/>
        </w:rPr>
        <w:t xml:space="preserve"> each other </w:t>
      </w:r>
      <w:r w:rsidRPr="00F377F9">
        <w:rPr>
          <w:rStyle w:val="StyleBoldUnderline"/>
          <w:highlight w:val="green"/>
        </w:rPr>
        <w:t>and always compete with each other for power.  The</w:t>
      </w:r>
      <w:r w:rsidRPr="008C0411">
        <w:rPr>
          <w:rStyle w:val="StyleBoldUnderline"/>
        </w:rPr>
        <w:t xml:space="preserve"> overriding </w:t>
      </w:r>
      <w:r w:rsidRPr="00F377F9">
        <w:rPr>
          <w:rStyle w:val="StyleBoldUnderline"/>
          <w:highlight w:val="green"/>
        </w:rPr>
        <w:t>goal of each state is to maximize</w:t>
      </w:r>
      <w:r w:rsidRPr="008C0411">
        <w:rPr>
          <w:rStyle w:val="StyleBoldUnderline"/>
        </w:rPr>
        <w:t xml:space="preserve"> its share of </w:t>
      </w:r>
      <w:r w:rsidRPr="00F377F9">
        <w:rPr>
          <w:rStyle w:val="StyleBoldUnderline"/>
          <w:highlight w:val="green"/>
        </w:rPr>
        <w:t>world power</w:t>
      </w:r>
      <w:r w:rsidRPr="008C0411">
        <w:rPr>
          <w:rStyle w:val="StyleBoldUnderline"/>
        </w:rPr>
        <w:t>, which means gaining power at the expense of other states.</w:t>
      </w:r>
      <w:r w:rsidRPr="00AA169E">
        <w:t xml:space="preserve">  But </w:t>
      </w:r>
      <w:r w:rsidRPr="008C0411">
        <w:rPr>
          <w:rStyle w:val="StyleBoldUnderline"/>
        </w:rPr>
        <w:t>great powers</w:t>
      </w:r>
      <w:r w:rsidRPr="00AA169E">
        <w:t xml:space="preserve"> do not merely strive to be the strongest of all the great powers, although that is a welcome outcome.  Their </w:t>
      </w:r>
      <w:r w:rsidRPr="00F377F9">
        <w:rPr>
          <w:rStyle w:val="StyleBoldUnderline"/>
          <w:highlight w:val="green"/>
        </w:rPr>
        <w:t>ultimate aim is to be the hegemon</w:t>
      </w:r>
      <w:r w:rsidRPr="00AA169E">
        <w:t xml:space="preserve">-that is, </w:t>
      </w:r>
      <w:r w:rsidRPr="008C0411">
        <w:rPr>
          <w:rStyle w:val="StyleBoldUnderline"/>
        </w:rPr>
        <w:t>the only great power in the system.</w:t>
      </w:r>
    </w:p>
    <w:p w14:paraId="787D84B6" w14:textId="77777777" w:rsidR="001A479C" w:rsidRDefault="001A479C" w:rsidP="001A479C"/>
    <w:p w14:paraId="275771F4" w14:textId="77777777" w:rsidR="001A479C" w:rsidRPr="004D3FB7" w:rsidRDefault="001A479C" w:rsidP="001A479C">
      <w:pPr>
        <w:pStyle w:val="Heading4"/>
      </w:pPr>
      <w:r>
        <w:t xml:space="preserve">Second, </w:t>
      </w:r>
      <w:r w:rsidRPr="004D3FB7">
        <w:t>Predictions of terrorism are true- their critique replicates the logic preceding the attacks on Britain</w:t>
      </w:r>
    </w:p>
    <w:p w14:paraId="60BB5E9A" w14:textId="77777777" w:rsidR="001A479C" w:rsidRPr="00794AF7" w:rsidRDefault="001A479C" w:rsidP="001A479C">
      <w:pPr>
        <w:rPr>
          <w:rFonts w:ascii="BemboBookMTPro-Regular" w:hAnsi="BemboBookMTPro-Regular" w:cs="BemboBookMTPro-Regular"/>
          <w:sz w:val="16"/>
        </w:rPr>
      </w:pPr>
      <w:r w:rsidRPr="00F13DEE">
        <w:rPr>
          <w:b/>
          <w:sz w:val="24"/>
        </w:rPr>
        <w:t>Jones ‘6</w:t>
      </w:r>
      <w:r w:rsidRPr="00F13DEE">
        <w:rPr>
          <w:sz w:val="16"/>
        </w:rPr>
        <w:t xml:space="preserve"> (The </w:t>
      </w:r>
      <w:proofErr w:type="spellStart"/>
      <w:r w:rsidRPr="00F13DEE">
        <w:rPr>
          <w:sz w:val="16"/>
        </w:rPr>
        <w:t>commentariat</w:t>
      </w:r>
      <w:proofErr w:type="spellEnd"/>
      <w:r w:rsidRPr="00F13DEE">
        <w:rPr>
          <w:sz w:val="16"/>
        </w:rPr>
        <w:t xml:space="preserve"> and discourse failure: language and atrocity in Cool Britannia International </w:t>
      </w:r>
      <w:proofErr w:type="spellStart"/>
      <w:r w:rsidRPr="00F13DEE">
        <w:rPr>
          <w:sz w:val="16"/>
        </w:rPr>
        <w:t>Aff</w:t>
      </w:r>
      <w:proofErr w:type="spellEnd"/>
      <w:r w:rsidRPr="00F13DEE">
        <w:rPr>
          <w:sz w:val="16"/>
        </w:rPr>
        <w:t xml:space="preserve"> airs 82: 6 (2006) 1077–1100 © 2006 The Author(s). Journal Compilation © 2006 Blackwell Publishing Ltd/The Royal Institute of International </w:t>
      </w:r>
      <w:proofErr w:type="spellStart"/>
      <w:r w:rsidRPr="00F13DEE">
        <w:rPr>
          <w:sz w:val="16"/>
        </w:rPr>
        <w:t>Aff</w:t>
      </w:r>
      <w:proofErr w:type="spellEnd"/>
      <w:r w:rsidRPr="00F13DEE">
        <w:rPr>
          <w:sz w:val="16"/>
        </w:rPr>
        <w:t xml:space="preserve"> airs DAVID MARTIN JONES AND M. L. R. </w:t>
      </w:r>
      <w:proofErr w:type="gramStart"/>
      <w:r w:rsidRPr="00F13DEE">
        <w:rPr>
          <w:sz w:val="16"/>
        </w:rPr>
        <w:t xml:space="preserve">SMITH </w:t>
      </w:r>
      <w:r>
        <w:rPr>
          <w:rFonts w:ascii="BemboBookMTPro-Regular" w:hAnsi="BemboBookMTPro-Regular" w:cs="BemboBookMTPro-Regular"/>
          <w:sz w:val="16"/>
        </w:rPr>
        <w:t>)</w:t>
      </w:r>
      <w:proofErr w:type="gramEnd"/>
    </w:p>
    <w:p w14:paraId="0F29264C" w14:textId="77777777" w:rsidR="001A479C" w:rsidRDefault="001A479C" w:rsidP="001A479C">
      <w:pPr>
        <w:rPr>
          <w:b/>
          <w:bCs/>
          <w:sz w:val="16"/>
        </w:rPr>
      </w:pPr>
      <w:r w:rsidRPr="00F13DEE">
        <w:rPr>
          <w:u w:val="single"/>
        </w:rPr>
        <w:t>Rather than accept the existence of a clear and present Islamist threat to western secularism and democracy after the 9/11 attacks, such critical thinking moved the discursive goal posts.</w:t>
      </w:r>
      <w:r w:rsidRPr="00794AF7">
        <w:rPr>
          <w:sz w:val="16"/>
        </w:rPr>
        <w:t xml:space="preserve"> </w:t>
      </w:r>
      <w:r w:rsidRPr="007B5D73">
        <w:rPr>
          <w:b/>
          <w:bCs/>
          <w:highlight w:val="yellow"/>
          <w:u w:val="single"/>
        </w:rPr>
        <w:t xml:space="preserve">Critical thinkers </w:t>
      </w:r>
      <w:r w:rsidRPr="007B5D73">
        <w:rPr>
          <w:b/>
          <w:bCs/>
          <w:u w:val="single"/>
        </w:rPr>
        <w:t xml:space="preserve">and </w:t>
      </w:r>
      <w:proofErr w:type="spellStart"/>
      <w:r w:rsidRPr="007B5D73">
        <w:rPr>
          <w:b/>
          <w:bCs/>
          <w:u w:val="single"/>
        </w:rPr>
        <w:t>opinionators</w:t>
      </w:r>
      <w:proofErr w:type="spellEnd"/>
      <w:r w:rsidRPr="007B5D73">
        <w:rPr>
          <w:b/>
          <w:bCs/>
          <w:u w:val="single"/>
        </w:rPr>
        <w:t xml:space="preserve"> </w:t>
      </w:r>
      <w:r w:rsidRPr="007B5D73">
        <w:rPr>
          <w:b/>
          <w:bCs/>
          <w:highlight w:val="yellow"/>
          <w:u w:val="single"/>
        </w:rPr>
        <w:t xml:space="preserve">argued instead that </w:t>
      </w:r>
      <w:r w:rsidRPr="007B5D73">
        <w:rPr>
          <w:b/>
          <w:bCs/>
          <w:u w:val="single"/>
        </w:rPr>
        <w:t xml:space="preserve">western </w:t>
      </w:r>
      <w:r w:rsidRPr="007B5D73">
        <w:rPr>
          <w:b/>
          <w:bCs/>
          <w:highlight w:val="yellow"/>
          <w:u w:val="single"/>
        </w:rPr>
        <w:t>governments deliberately exaggerated the threat</w:t>
      </w:r>
      <w:r w:rsidRPr="00794AF7">
        <w:rPr>
          <w:sz w:val="16"/>
        </w:rPr>
        <w:t xml:space="preserve"> to curtail legitimate dissent and civil liberties.46 </w:t>
      </w:r>
      <w:proofErr w:type="gramStart"/>
      <w:r w:rsidRPr="00794AF7">
        <w:rPr>
          <w:sz w:val="16"/>
        </w:rPr>
        <w:t>In</w:t>
      </w:r>
      <w:proofErr w:type="gramEnd"/>
      <w:r w:rsidRPr="00794AF7">
        <w:rPr>
          <w:sz w:val="16"/>
        </w:rPr>
        <w:t xml:space="preserve"> his bestselling book Dude, Where’s My Country? Michael Moore popularized this view, maintaining: ‘</w:t>
      </w:r>
      <w:proofErr w:type="gramStart"/>
      <w:r w:rsidRPr="00794AF7">
        <w:rPr>
          <w:sz w:val="16"/>
        </w:rPr>
        <w:t>There</w:t>
      </w:r>
      <w:proofErr w:type="gramEnd"/>
      <w:r w:rsidRPr="00794AF7">
        <w:rPr>
          <w:sz w:val="16"/>
        </w:rPr>
        <w:t xml:space="preserve"> is no terrorist threat. Why has our government gone to such absurd lengths to convince us our lives are in danger? The answer is nothing short of their feverish desire to rule the world, fi </w:t>
      </w:r>
      <w:proofErr w:type="spellStart"/>
      <w:r w:rsidRPr="00794AF7">
        <w:rPr>
          <w:sz w:val="16"/>
        </w:rPr>
        <w:t>rst</w:t>
      </w:r>
      <w:proofErr w:type="spellEnd"/>
      <w:r w:rsidRPr="00794AF7">
        <w:rPr>
          <w:sz w:val="16"/>
        </w:rPr>
        <w:t xml:space="preserve"> by controlling us, and then, in turn, getting us to support their </w:t>
      </w:r>
      <w:proofErr w:type="spellStart"/>
      <w:r w:rsidRPr="00794AF7">
        <w:rPr>
          <w:sz w:val="16"/>
        </w:rPr>
        <w:t>eff</w:t>
      </w:r>
      <w:proofErr w:type="spellEnd"/>
      <w:r w:rsidRPr="00794AF7">
        <w:rPr>
          <w:sz w:val="16"/>
        </w:rPr>
        <w:t xml:space="preserve"> orts to dominate the rest of the planet.’47 </w:t>
      </w:r>
      <w:proofErr w:type="gramStart"/>
      <w:r w:rsidRPr="00794AF7">
        <w:rPr>
          <w:sz w:val="16"/>
        </w:rPr>
        <w:t>More</w:t>
      </w:r>
      <w:proofErr w:type="gramEnd"/>
      <w:r w:rsidRPr="00794AF7">
        <w:rPr>
          <w:sz w:val="16"/>
        </w:rPr>
        <w:t xml:space="preserve"> measured academic commentary termed the propensity of liberal democratic governments to exaggerate the terrorist threat the ‘politics of fear’. Governments, they maintained, conjured the </w:t>
      </w:r>
      <w:proofErr w:type="spellStart"/>
      <w:r w:rsidRPr="00794AF7">
        <w:rPr>
          <w:sz w:val="16"/>
        </w:rPr>
        <w:t>spectre</w:t>
      </w:r>
      <w:proofErr w:type="spellEnd"/>
      <w:r w:rsidRPr="00794AF7">
        <w:rPr>
          <w:sz w:val="16"/>
        </w:rPr>
        <w:t xml:space="preserve"> of Islam and catastrophic terror attacks for illiberal purposes. The politics of fear persuaded the gullible masses to accept an illegitimate extension of state power under the rubric of counterterror policy. These measures eroded personal freedoms and restricted civil liberty. The UK government proposals to introduce identity </w:t>
      </w:r>
      <w:proofErr w:type="gramStart"/>
      <w:r w:rsidRPr="00794AF7">
        <w:rPr>
          <w:sz w:val="16"/>
        </w:rPr>
        <w:t>cards,</w:t>
      </w:r>
      <w:proofErr w:type="gramEnd"/>
      <w:r w:rsidRPr="00794AF7">
        <w:rPr>
          <w:sz w:val="16"/>
        </w:rPr>
        <w:t xml:space="preserve"> extend detention of terrorist suspects without trial and curtail expression of views calculated to </w:t>
      </w:r>
      <w:proofErr w:type="spellStart"/>
      <w:r w:rsidRPr="00794AF7">
        <w:rPr>
          <w:sz w:val="16"/>
        </w:rPr>
        <w:t>infl</w:t>
      </w:r>
      <w:proofErr w:type="spellEnd"/>
      <w:r w:rsidRPr="00794AF7">
        <w:rPr>
          <w:sz w:val="16"/>
        </w:rPr>
        <w:t xml:space="preserve"> </w:t>
      </w:r>
      <w:proofErr w:type="spellStart"/>
      <w:r w:rsidRPr="00794AF7">
        <w:rPr>
          <w:sz w:val="16"/>
        </w:rPr>
        <w:t>ame</w:t>
      </w:r>
      <w:proofErr w:type="spellEnd"/>
      <w:r w:rsidRPr="00794AF7">
        <w:rPr>
          <w:sz w:val="16"/>
        </w:rPr>
        <w:t xml:space="preserve"> racial hatred crystallized the new authoritarianism. The politics of fear also facilitated a contentious foreign policy legitimating the 2003 invasion of Iraq, on the grounds of necessary pre-emptive military action against all potential sources of threat and instability.48 Critics thus maintained that ‘Islamist terror’ constituted an all-purpose political bogeyman. Media commentary reinforced the politics of fear hypothesis. ‘So, a climate of fear it is,’ declared Jackie Ashley in the Guardian in March 2004: ‘Everywhere you turn, there is another gray-faced public fi </w:t>
      </w:r>
      <w:proofErr w:type="spellStart"/>
      <w:r w:rsidRPr="00794AF7">
        <w:rPr>
          <w:sz w:val="16"/>
        </w:rPr>
        <w:t>gure</w:t>
      </w:r>
      <w:proofErr w:type="spellEnd"/>
      <w:r w:rsidRPr="00794AF7">
        <w:rPr>
          <w:sz w:val="16"/>
        </w:rPr>
        <w:t xml:space="preserve"> telling you that a major terrorist attack is coming … and there is nothing we can do except trust our leaders.’49 In a similar, but academic, vein, security analyst Bill </w:t>
      </w:r>
      <w:proofErr w:type="spellStart"/>
      <w:r w:rsidRPr="00794AF7">
        <w:rPr>
          <w:sz w:val="16"/>
        </w:rPr>
        <w:t>Durodié</w:t>
      </w:r>
      <w:proofErr w:type="spellEnd"/>
      <w:r w:rsidRPr="00794AF7">
        <w:rPr>
          <w:sz w:val="16"/>
        </w:rPr>
        <w:t xml:space="preserve"> declared that ‘Insecurity is the key driving concept of our times. Politicians have packaged themselves as risk managers’ in order to pacify ‘a demand from below for protection’</w:t>
      </w:r>
      <w:proofErr w:type="gramStart"/>
      <w:r w:rsidRPr="00794AF7">
        <w:rPr>
          <w:sz w:val="16"/>
        </w:rPr>
        <w:t>.50</w:t>
      </w:r>
      <w:proofErr w:type="gramEnd"/>
      <w:r w:rsidRPr="00794AF7">
        <w:rPr>
          <w:sz w:val="16"/>
        </w:rPr>
        <w:t xml:space="preserve"> The BBC series The Power of Nightmares, screened in the United Kingdom in early 2005, encapsulated this critical understanding for a wider audience.51 Advertising the series, the BBC News website in April 2005 announced: ‘The Power of Nightmares explores how the idea that we are threatened by a hidden and organized network is an illusion. It is a myth that has spread unquestioned through politics, the security services and the international media.’ Pre-publicity presented the threat as a ‘fantasy’ which ‘politicians then found restored their power and authority in a disillusioned age’, and argued somewhat mysteriously: ‘Those with the darkest fears became the most powerful.’52 If before 7/7 the politics of fear increasingly influenced mainstream media commentary, it also dominated UK and US campuses. The Guardian, sampling informed opinion prior to the screening of The Power of Nightmares, </w:t>
      </w:r>
      <w:proofErr w:type="spellStart"/>
      <w:r w:rsidRPr="00794AF7">
        <w:rPr>
          <w:sz w:val="16"/>
        </w:rPr>
        <w:t>confi</w:t>
      </w:r>
      <w:proofErr w:type="spellEnd"/>
      <w:r w:rsidRPr="00794AF7">
        <w:rPr>
          <w:sz w:val="16"/>
        </w:rPr>
        <w:t xml:space="preserve"> </w:t>
      </w:r>
      <w:proofErr w:type="spellStart"/>
      <w:r w:rsidRPr="00794AF7">
        <w:rPr>
          <w:sz w:val="16"/>
        </w:rPr>
        <w:t>rmed</w:t>
      </w:r>
      <w:proofErr w:type="spellEnd"/>
      <w:r w:rsidRPr="00794AF7">
        <w:rPr>
          <w:sz w:val="16"/>
        </w:rPr>
        <w:t xml:space="preserve"> the orthodoxy that the security bureaucracy and politicians constructed terrorism in order to pursue the politics of fear and repression.53 Adam Roberts, Professor of International Relations at Oxford University, observed that for governments the terror threat is of ‘absolute cosmic </w:t>
      </w:r>
      <w:proofErr w:type="spellStart"/>
      <w:r w:rsidRPr="00794AF7">
        <w:rPr>
          <w:sz w:val="16"/>
        </w:rPr>
        <w:t>signifi</w:t>
      </w:r>
      <w:proofErr w:type="spellEnd"/>
      <w:r w:rsidRPr="00794AF7">
        <w:rPr>
          <w:sz w:val="16"/>
        </w:rPr>
        <w:t xml:space="preserve"> </w:t>
      </w:r>
      <w:proofErr w:type="spellStart"/>
      <w:r w:rsidRPr="00794AF7">
        <w:rPr>
          <w:sz w:val="16"/>
        </w:rPr>
        <w:t>cance</w:t>
      </w:r>
      <w:proofErr w:type="spellEnd"/>
      <w:r w:rsidRPr="00794AF7">
        <w:rPr>
          <w:sz w:val="16"/>
        </w:rPr>
        <w:t xml:space="preserve">’, legitimating an ‘anything goes’ attitude towards its defeat. For the historian Linda Colley, ‘States and their rulers expect to </w:t>
      </w:r>
      <w:proofErr w:type="spellStart"/>
      <w:r w:rsidRPr="00794AF7">
        <w:rPr>
          <w:sz w:val="16"/>
        </w:rPr>
        <w:t>monopolise</w:t>
      </w:r>
      <w:proofErr w:type="spellEnd"/>
      <w:r w:rsidRPr="00794AF7">
        <w:rPr>
          <w:sz w:val="16"/>
        </w:rPr>
        <w:t xml:space="preserve"> violence, and that is why they react so violently to terrorism.’ Given that there had been only one attack in Europe since 9/11, in Madrid in March 2003, Bill </w:t>
      </w:r>
      <w:proofErr w:type="spellStart"/>
      <w:r w:rsidRPr="00794AF7">
        <w:rPr>
          <w:sz w:val="16"/>
        </w:rPr>
        <w:t>Durodié</w:t>
      </w:r>
      <w:proofErr w:type="spellEnd"/>
      <w:r w:rsidRPr="00794AF7">
        <w:rPr>
          <w:sz w:val="16"/>
        </w:rPr>
        <w:t xml:space="preserve"> contended that the ‘reality [of the Al-Qaeda threat to the west] has been essentially a one-off ’</w:t>
      </w:r>
      <w:proofErr w:type="gramStart"/>
      <w:r w:rsidRPr="00794AF7">
        <w:rPr>
          <w:sz w:val="16"/>
        </w:rPr>
        <w:t>.54</w:t>
      </w:r>
      <w:proofErr w:type="gramEnd"/>
      <w:r w:rsidRPr="00794AF7">
        <w:rPr>
          <w:sz w:val="16"/>
        </w:rPr>
        <w:t xml:space="preserve"> Nor was the evolving consensus </w:t>
      </w:r>
      <w:proofErr w:type="spellStart"/>
      <w:r w:rsidRPr="00794AF7">
        <w:rPr>
          <w:sz w:val="16"/>
        </w:rPr>
        <w:t>confi</w:t>
      </w:r>
      <w:proofErr w:type="spellEnd"/>
      <w:r w:rsidRPr="00794AF7">
        <w:rPr>
          <w:sz w:val="16"/>
        </w:rPr>
        <w:t xml:space="preserve"> </w:t>
      </w:r>
      <w:proofErr w:type="spellStart"/>
      <w:r w:rsidRPr="00794AF7">
        <w:rPr>
          <w:sz w:val="16"/>
        </w:rPr>
        <w:t>ned</w:t>
      </w:r>
      <w:proofErr w:type="spellEnd"/>
      <w:r w:rsidRPr="00794AF7">
        <w:rPr>
          <w:sz w:val="16"/>
        </w:rPr>
        <w:t xml:space="preserve"> to academic and media comment. Such views found support both among members of parliament and from common lawyers. In January 2005 Charles Kennedy, the leader of the Liberal Democrats, Britain’s third largest political party, asserted in his ‘New Year message’: A clear division is emerging in British politics: the politics of fear versus the politics of hope. </w:t>
      </w:r>
      <w:proofErr w:type="spellStart"/>
      <w:r w:rsidRPr="00794AF7">
        <w:rPr>
          <w:sz w:val="16"/>
        </w:rPr>
        <w:t>Labour</w:t>
      </w:r>
      <w:proofErr w:type="spellEnd"/>
      <w:r w:rsidRPr="00794AF7">
        <w:rPr>
          <w:sz w:val="16"/>
        </w:rPr>
        <w:t xml:space="preserve"> is counting on the politics of fear, ratcheting up talk of threat, crime and insecurity, while the Conservatives are re-working their populist scares about asylum and the European ‘menace’. Look at how </w:t>
      </w:r>
      <w:proofErr w:type="spellStart"/>
      <w:r w:rsidRPr="00794AF7">
        <w:rPr>
          <w:sz w:val="16"/>
        </w:rPr>
        <w:t>Labour</w:t>
      </w:r>
      <w:proofErr w:type="spellEnd"/>
      <w:r w:rsidRPr="00794AF7">
        <w:rPr>
          <w:sz w:val="16"/>
        </w:rPr>
        <w:t xml:space="preserve">, with the support of the Conservatives, has undermined trust in the political process by its spin and reliance on external threats.55 Suspicion of a government policy based on the politics of fear similarly </w:t>
      </w:r>
      <w:proofErr w:type="spellStart"/>
      <w:r w:rsidRPr="00794AF7">
        <w:rPr>
          <w:sz w:val="16"/>
        </w:rPr>
        <w:t>infl</w:t>
      </w:r>
      <w:proofErr w:type="spellEnd"/>
      <w:r w:rsidRPr="00794AF7">
        <w:rPr>
          <w:sz w:val="16"/>
        </w:rPr>
        <w:t xml:space="preserve"> </w:t>
      </w:r>
      <w:proofErr w:type="spellStart"/>
      <w:r w:rsidRPr="00794AF7">
        <w:rPr>
          <w:sz w:val="16"/>
        </w:rPr>
        <w:t>uenced</w:t>
      </w:r>
      <w:proofErr w:type="spellEnd"/>
      <w:r w:rsidRPr="00794AF7">
        <w:rPr>
          <w:sz w:val="16"/>
        </w:rPr>
        <w:t xml:space="preserve"> legal decisions with respect to deportation or extradition orders for suspects wanted in third countries for terror-related off ences.56 More particularly, the law lords questioned the government’s authority to detain without trial non-British terror suspects resident in the UK, like Abu </w:t>
      </w:r>
      <w:proofErr w:type="spellStart"/>
      <w:r w:rsidRPr="00794AF7">
        <w:rPr>
          <w:sz w:val="16"/>
        </w:rPr>
        <w:t>Qatada</w:t>
      </w:r>
      <w:proofErr w:type="spellEnd"/>
      <w:r w:rsidRPr="00794AF7">
        <w:rPr>
          <w:sz w:val="16"/>
        </w:rPr>
        <w:t xml:space="preserve">. In December 2004, the highest appellate court found </w:t>
      </w:r>
      <w:proofErr w:type="spellStart"/>
      <w:r w:rsidRPr="00794AF7">
        <w:rPr>
          <w:sz w:val="16"/>
        </w:rPr>
        <w:t>Qatada’s</w:t>
      </w:r>
      <w:proofErr w:type="spellEnd"/>
      <w:r w:rsidRPr="00794AF7">
        <w:rPr>
          <w:sz w:val="16"/>
        </w:rPr>
        <w:t xml:space="preserve"> detention illegal. One of the law lords, Lord Bingham, maintained that the government’s powers of detention ‘discriminate on the ground of nationality or immigration status’</w:t>
      </w:r>
      <w:proofErr w:type="gramStart"/>
      <w:r w:rsidRPr="00794AF7">
        <w:rPr>
          <w:sz w:val="16"/>
        </w:rPr>
        <w:t>,57</w:t>
      </w:r>
      <w:proofErr w:type="gramEnd"/>
      <w:r w:rsidRPr="00794AF7">
        <w:rPr>
          <w:sz w:val="16"/>
        </w:rPr>
        <w:t xml:space="preserve"> while Lord Hoff man found that ‘The real threat to the life of the nation, in the sense of a people living in accordance with its traditional laws and political values, comes not from terrorism but from laws such as these.’58 Those who criticized the government for its political exploitation of the threat, however, failed to recognize that their rejection of the politics of fear was also politically motivated. For the politics of fear itself resulted in highly politicized threat assessments couched in the language of balance, neutrality and concern for an abstract standard of law that transcended short-term political contingencies. Thus, in his judgment on the detention of non-UK citizens, Lord Hoff man argued that ‘fanatical groups’ ‘do not threaten the life of the nation’. He continued: ‘Terrorist crime, serious as it is, does not threaten our institutions of government or our existence as a civil community.’59 Hoff man asserted as constitutional fact what could only be an expression of faith. In an analogous vein, the security analyst Bill </w:t>
      </w:r>
      <w:proofErr w:type="spellStart"/>
      <w:r w:rsidRPr="00794AF7">
        <w:rPr>
          <w:sz w:val="16"/>
        </w:rPr>
        <w:t>Durodié</w:t>
      </w:r>
      <w:proofErr w:type="spellEnd"/>
      <w:r w:rsidRPr="00794AF7">
        <w:rPr>
          <w:sz w:val="16"/>
        </w:rPr>
        <w:t xml:space="preserve"> discounted the pretensions of Islamism’s UK franchise. After the conviction of the Algerian </w:t>
      </w:r>
      <w:proofErr w:type="spellStart"/>
      <w:r w:rsidRPr="00794AF7">
        <w:rPr>
          <w:sz w:val="16"/>
        </w:rPr>
        <w:t>Kamel</w:t>
      </w:r>
      <w:proofErr w:type="spellEnd"/>
      <w:r w:rsidRPr="00794AF7">
        <w:rPr>
          <w:sz w:val="16"/>
        </w:rPr>
        <w:t xml:space="preserve"> </w:t>
      </w:r>
      <w:proofErr w:type="spellStart"/>
      <w:r w:rsidRPr="00794AF7">
        <w:rPr>
          <w:sz w:val="16"/>
        </w:rPr>
        <w:t>Bourgass</w:t>
      </w:r>
      <w:proofErr w:type="spellEnd"/>
      <w:r w:rsidRPr="00794AF7">
        <w:rPr>
          <w:sz w:val="16"/>
        </w:rPr>
        <w:t xml:space="preserve"> in 2005 for murder and conspiracy to commit a public nuisance using poisons and explosives, including ricin, </w:t>
      </w:r>
      <w:proofErr w:type="spellStart"/>
      <w:r w:rsidRPr="00794AF7">
        <w:rPr>
          <w:sz w:val="16"/>
        </w:rPr>
        <w:t>Durodié</w:t>
      </w:r>
      <w:proofErr w:type="spellEnd"/>
      <w:r w:rsidRPr="00794AF7">
        <w:rPr>
          <w:sz w:val="16"/>
        </w:rPr>
        <w:t xml:space="preserve"> dismissed Al-Qaeda as a ‘conspiracy of dunces’. Assessing the ‘sheer naivety and incompetence of all these so-called al- Qaeda operatives’ like </w:t>
      </w:r>
      <w:proofErr w:type="spellStart"/>
      <w:r w:rsidRPr="00794AF7">
        <w:rPr>
          <w:sz w:val="16"/>
        </w:rPr>
        <w:t>Bourgass</w:t>
      </w:r>
      <w:proofErr w:type="spellEnd"/>
      <w:r w:rsidRPr="00794AF7">
        <w:rPr>
          <w:sz w:val="16"/>
        </w:rPr>
        <w:t xml:space="preserve">, Richard Reid, the ‘dim-witted shoe bomber who had trouble with matches’, and </w:t>
      </w:r>
      <w:proofErr w:type="spellStart"/>
      <w:r w:rsidRPr="00794AF7">
        <w:rPr>
          <w:sz w:val="16"/>
        </w:rPr>
        <w:t>Sajid</w:t>
      </w:r>
      <w:proofErr w:type="spellEnd"/>
      <w:r w:rsidRPr="00794AF7">
        <w:rPr>
          <w:sz w:val="16"/>
        </w:rPr>
        <w:t xml:space="preserve"> </w:t>
      </w:r>
      <w:proofErr w:type="spellStart"/>
      <w:r w:rsidRPr="00794AF7">
        <w:rPr>
          <w:sz w:val="16"/>
        </w:rPr>
        <w:t>Badat</w:t>
      </w:r>
      <w:proofErr w:type="spellEnd"/>
      <w:r w:rsidRPr="00794AF7">
        <w:rPr>
          <w:sz w:val="16"/>
        </w:rPr>
        <w:t xml:space="preserve">, ‘the Gloucester loner who bottled out of emulating Reid’, </w:t>
      </w:r>
      <w:proofErr w:type="spellStart"/>
      <w:r w:rsidRPr="00794AF7">
        <w:rPr>
          <w:sz w:val="16"/>
        </w:rPr>
        <w:t>Durodié</w:t>
      </w:r>
      <w:proofErr w:type="spellEnd"/>
      <w:r w:rsidRPr="00794AF7">
        <w:rPr>
          <w:sz w:val="16"/>
        </w:rPr>
        <w:t xml:space="preserve"> asserted: ‘If that is the best of what the supposed massed ranks of al-Qaeda have to off </w:t>
      </w:r>
      <w:proofErr w:type="spellStart"/>
      <w:r w:rsidRPr="00794AF7">
        <w:rPr>
          <w:sz w:val="16"/>
        </w:rPr>
        <w:t>er</w:t>
      </w:r>
      <w:proofErr w:type="spellEnd"/>
      <w:r w:rsidRPr="00794AF7">
        <w:rPr>
          <w:sz w:val="16"/>
        </w:rPr>
        <w:t xml:space="preserve"> after three years [i.e. after 9/11] … we should have little to fear. But the media, politicians and the police have sought to portray the situation diff erently.’60 </w:t>
      </w:r>
      <w:r w:rsidRPr="007B5D73">
        <w:rPr>
          <w:b/>
          <w:bCs/>
          <w:highlight w:val="yellow"/>
          <w:u w:val="single"/>
        </w:rPr>
        <w:t xml:space="preserve">The London bombs disproved the politics of fear hypothesis </w:t>
      </w:r>
      <w:r w:rsidRPr="007B5D73">
        <w:rPr>
          <w:b/>
          <w:bCs/>
          <w:u w:val="single"/>
        </w:rPr>
        <w:t>and exposed the evaluations of law lords like Hoff man and security analysts like</w:t>
      </w:r>
      <w:r w:rsidRPr="00F13DEE">
        <w:rPr>
          <w:b/>
          <w:bCs/>
          <w:u w:val="single"/>
        </w:rPr>
        <w:t xml:space="preserve"> </w:t>
      </w:r>
      <w:proofErr w:type="spellStart"/>
      <w:r w:rsidRPr="00F13DEE">
        <w:rPr>
          <w:b/>
          <w:bCs/>
          <w:u w:val="single"/>
        </w:rPr>
        <w:t>Durodié</w:t>
      </w:r>
      <w:proofErr w:type="spellEnd"/>
      <w:r w:rsidRPr="00F13DEE">
        <w:rPr>
          <w:b/>
          <w:bCs/>
          <w:u w:val="single"/>
        </w:rPr>
        <w:t xml:space="preserve">. </w:t>
      </w:r>
      <w:r w:rsidRPr="007B5D73">
        <w:rPr>
          <w:b/>
          <w:bCs/>
          <w:highlight w:val="yellow"/>
          <w:u w:val="single"/>
        </w:rPr>
        <w:t>The facts, expressed</w:t>
      </w:r>
      <w:r w:rsidRPr="00F13DEE">
        <w:rPr>
          <w:b/>
          <w:bCs/>
          <w:u w:val="single"/>
        </w:rPr>
        <w:t xml:space="preserve"> in the toll of civilian lives, demonstrated </w:t>
      </w:r>
      <w:r w:rsidRPr="00794AF7">
        <w:rPr>
          <w:b/>
          <w:bCs/>
          <w:highlight w:val="yellow"/>
          <w:u w:val="single"/>
        </w:rPr>
        <w:t>that</w:t>
      </w:r>
      <w:r w:rsidRPr="00F13DEE">
        <w:rPr>
          <w:b/>
          <w:bCs/>
          <w:u w:val="single"/>
        </w:rPr>
        <w:t xml:space="preserve"> the </w:t>
      </w:r>
      <w:r w:rsidRPr="00794AF7">
        <w:rPr>
          <w:b/>
          <w:bCs/>
          <w:highlight w:val="yellow"/>
          <w:u w:val="single"/>
        </w:rPr>
        <w:t>government’s perception had been more acute than that of its critics</w:t>
      </w:r>
      <w:r w:rsidRPr="00F13DEE">
        <w:rPr>
          <w:b/>
          <w:bCs/>
          <w:u w:val="single"/>
        </w:rPr>
        <w:t>.</w:t>
      </w:r>
      <w:r w:rsidRPr="00794AF7">
        <w:rPr>
          <w:sz w:val="16"/>
        </w:rPr>
        <w:t xml:space="preserve"> </w:t>
      </w:r>
      <w:r w:rsidRPr="00F13DEE">
        <w:rPr>
          <w:u w:val="single"/>
        </w:rPr>
        <w:t>But its detractors portrayed government attempts to counter the threat of terror and heighten the state of public vigilance as an insidious plot to undermine democratic values</w:t>
      </w:r>
      <w:r w:rsidRPr="00794AF7">
        <w:rPr>
          <w:sz w:val="16"/>
        </w:rPr>
        <w:t>.</w:t>
      </w:r>
      <w:r w:rsidRPr="00F13DEE">
        <w:rPr>
          <w:b/>
          <w:bCs/>
          <w:u w:val="single"/>
        </w:rPr>
        <w:t xml:space="preserve">61 As Frank </w:t>
      </w:r>
      <w:proofErr w:type="spellStart"/>
      <w:r w:rsidRPr="00F13DEE">
        <w:rPr>
          <w:b/>
          <w:bCs/>
          <w:u w:val="single"/>
        </w:rPr>
        <w:t>Furedi</w:t>
      </w:r>
      <w:proofErr w:type="spellEnd"/>
      <w:r w:rsidRPr="00F13DEE">
        <w:rPr>
          <w:b/>
          <w:bCs/>
          <w:u w:val="single"/>
        </w:rPr>
        <w:t xml:space="preserve"> observed, those who believed in the politics of fear met one conspiratorial claim—that the government was using the threat of Islamic terror to weaken basic freedoms—with a </w:t>
      </w:r>
      <w:proofErr w:type="spellStart"/>
      <w:r w:rsidRPr="00F13DEE">
        <w:rPr>
          <w:b/>
          <w:bCs/>
          <w:u w:val="single"/>
        </w:rPr>
        <w:t>counterconspiracy</w:t>
      </w:r>
      <w:proofErr w:type="spellEnd"/>
      <w:r w:rsidRPr="00F13DEE">
        <w:rPr>
          <w:b/>
          <w:bCs/>
          <w:u w:val="single"/>
        </w:rPr>
        <w:t>—that there wasn’t much of a threat to begin</w:t>
      </w:r>
      <w:r w:rsidRPr="00794AF7">
        <w:rPr>
          <w:sz w:val="16"/>
        </w:rPr>
        <w:t xml:space="preserve"> </w:t>
      </w:r>
      <w:r w:rsidRPr="00F13DEE">
        <w:rPr>
          <w:b/>
          <w:bCs/>
          <w:u w:val="single"/>
        </w:rPr>
        <w:t>with</w:t>
      </w:r>
      <w:r w:rsidRPr="00794AF7">
        <w:rPr>
          <w:sz w:val="16"/>
        </w:rPr>
        <w:t xml:space="preserve">.62 </w:t>
      </w:r>
      <w:r w:rsidRPr="00F13DEE">
        <w:rPr>
          <w:b/>
          <w:bCs/>
          <w:highlight w:val="green"/>
          <w:u w:val="single"/>
        </w:rPr>
        <w:t xml:space="preserve">Hence, </w:t>
      </w:r>
      <w:r w:rsidRPr="00794AF7">
        <w:rPr>
          <w:b/>
          <w:bCs/>
          <w:highlight w:val="yellow"/>
          <w:u w:val="single"/>
        </w:rPr>
        <w:t>the politics of fear determined its own preferred policy response</w:t>
      </w:r>
      <w:r w:rsidRPr="00F13DEE">
        <w:rPr>
          <w:b/>
          <w:bCs/>
          <w:highlight w:val="green"/>
          <w:u w:val="single"/>
        </w:rPr>
        <w:t xml:space="preserve">, namely, </w:t>
      </w:r>
      <w:r w:rsidRPr="00794AF7">
        <w:rPr>
          <w:b/>
          <w:bCs/>
          <w:highlight w:val="yellow"/>
          <w:u w:val="single"/>
        </w:rPr>
        <w:t>the practice of complacency. Rather than engaging in a debate</w:t>
      </w:r>
      <w:r w:rsidRPr="00F13DEE">
        <w:rPr>
          <w:b/>
          <w:bCs/>
          <w:u w:val="single"/>
        </w:rPr>
        <w:t xml:space="preserve"> about the proportionality of response to a </w:t>
      </w:r>
      <w:proofErr w:type="gramStart"/>
      <w:r w:rsidRPr="00F13DEE">
        <w:rPr>
          <w:b/>
          <w:bCs/>
          <w:u w:val="single"/>
        </w:rPr>
        <w:t>home-grown</w:t>
      </w:r>
      <w:proofErr w:type="gramEnd"/>
      <w:r w:rsidRPr="00F13DEE">
        <w:rPr>
          <w:b/>
          <w:bCs/>
          <w:u w:val="single"/>
        </w:rPr>
        <w:t xml:space="preserve"> threat of Islamist terror, </w:t>
      </w:r>
      <w:r w:rsidRPr="00794AF7">
        <w:rPr>
          <w:b/>
          <w:bCs/>
          <w:highlight w:val="yellow"/>
          <w:u w:val="single"/>
        </w:rPr>
        <w:t>those who detected</w:t>
      </w:r>
      <w:r w:rsidRPr="00F13DEE">
        <w:rPr>
          <w:b/>
          <w:bCs/>
          <w:u w:val="single"/>
        </w:rPr>
        <w:t xml:space="preserve"> the </w:t>
      </w:r>
      <w:r w:rsidRPr="00794AF7">
        <w:rPr>
          <w:b/>
          <w:bCs/>
          <w:highlight w:val="yellow"/>
          <w:u w:val="single"/>
        </w:rPr>
        <w:t>politics of fear</w:t>
      </w:r>
      <w:r w:rsidRPr="00F13DEE">
        <w:rPr>
          <w:b/>
          <w:bCs/>
          <w:u w:val="single"/>
        </w:rPr>
        <w:t xml:space="preserve"> lurking behind every government pronouncement instead </w:t>
      </w:r>
      <w:r w:rsidRPr="00794AF7">
        <w:rPr>
          <w:b/>
          <w:bCs/>
          <w:highlight w:val="yellow"/>
          <w:u w:val="single"/>
        </w:rPr>
        <w:t xml:space="preserve">presented the security predicament in the very reductionist terms </w:t>
      </w:r>
      <w:r w:rsidRPr="00F13DEE">
        <w:rPr>
          <w:b/>
          <w:bCs/>
          <w:highlight w:val="green"/>
          <w:u w:val="single"/>
        </w:rPr>
        <w:t>of which they accused those who claimed to be exaggerating the threa</w:t>
      </w:r>
      <w:r w:rsidRPr="00F13DEE">
        <w:rPr>
          <w:b/>
          <w:bCs/>
          <w:u w:val="single"/>
        </w:rPr>
        <w:t>t</w:t>
      </w:r>
      <w:r w:rsidRPr="00794AF7">
        <w:rPr>
          <w:sz w:val="16"/>
        </w:rPr>
        <w:t xml:space="preserve">. </w:t>
      </w:r>
      <w:r w:rsidRPr="00F13DEE">
        <w:rPr>
          <w:b/>
          <w:bCs/>
          <w:u w:val="single"/>
        </w:rPr>
        <w:t xml:space="preserve">In other words, </w:t>
      </w:r>
      <w:r w:rsidRPr="00794AF7">
        <w:rPr>
          <w:b/>
          <w:bCs/>
          <w:highlight w:val="yellow"/>
          <w:u w:val="single"/>
        </w:rPr>
        <w:t>the proponents of the politics of fear played the politics of fear themselves.</w:t>
      </w:r>
      <w:r w:rsidRPr="00F13DEE">
        <w:rPr>
          <w:b/>
          <w:bCs/>
          <w:u w:val="single"/>
        </w:rPr>
        <w:t>63</w:t>
      </w:r>
      <w:r w:rsidRPr="00794AF7">
        <w:rPr>
          <w:sz w:val="16"/>
        </w:rPr>
        <w:t xml:space="preserve"> </w:t>
      </w:r>
      <w:proofErr w:type="gramStart"/>
      <w:r w:rsidRPr="00794AF7">
        <w:rPr>
          <w:sz w:val="16"/>
        </w:rPr>
        <w:t>Indeed</w:t>
      </w:r>
      <w:proofErr w:type="gramEnd"/>
      <w:r w:rsidRPr="00794AF7">
        <w:rPr>
          <w:sz w:val="16"/>
        </w:rPr>
        <w:t xml:space="preserve">, the thesis required fear—in this case, fear of a creeping authoritarian dystopia—to sustain it. In this way, a reasonable public policy concern about counterterrorist measures eroding established legal rights rapidly degenerated into a one-dimensional caricature of government policy not far removed from paranoid post-9/11 movies like V for Vendetta (2006). Furthermore, the wider </w:t>
      </w:r>
      <w:proofErr w:type="spellStart"/>
      <w:r w:rsidRPr="00794AF7">
        <w:rPr>
          <w:sz w:val="16"/>
        </w:rPr>
        <w:t>commentariat’s</w:t>
      </w:r>
      <w:proofErr w:type="spellEnd"/>
      <w:r w:rsidRPr="00794AF7">
        <w:rPr>
          <w:sz w:val="16"/>
        </w:rPr>
        <w:t xml:space="preserve"> acceptance of the politics of fear had far from trivial consequences. Mainstream politicians, the liberal press, television, academics and the courts gave it wide currency as a more objective response to the post-9/11 environment. Its premise, fear, discounted the threat and denigrated any serious attempt to evaluate the actual character and extent of the problem, asserting, without empirical basis, its more insightful assessment of the situation. Lord Walker, the single dissenting law lord in the 8 to 1 judgment in </w:t>
      </w:r>
      <w:proofErr w:type="spellStart"/>
      <w:r w:rsidRPr="00794AF7">
        <w:rPr>
          <w:sz w:val="16"/>
        </w:rPr>
        <w:t>favour</w:t>
      </w:r>
      <w:proofErr w:type="spellEnd"/>
      <w:r w:rsidRPr="00794AF7">
        <w:rPr>
          <w:sz w:val="16"/>
        </w:rPr>
        <w:t xml:space="preserve"> of </w:t>
      </w:r>
      <w:proofErr w:type="spellStart"/>
      <w:r w:rsidRPr="00794AF7">
        <w:rPr>
          <w:sz w:val="16"/>
        </w:rPr>
        <w:t>Qatada</w:t>
      </w:r>
      <w:proofErr w:type="spellEnd"/>
      <w:r w:rsidRPr="00794AF7">
        <w:rPr>
          <w:sz w:val="16"/>
        </w:rPr>
        <w:t xml:space="preserve"> in December 2004, expressed the inherent danger contained in this politics of complacency, well before the 7/7 attacks. Walker found that </w:t>
      </w:r>
      <w:proofErr w:type="gramStart"/>
      <w:r w:rsidRPr="00794AF7">
        <w:rPr>
          <w:sz w:val="16"/>
        </w:rPr>
        <w:t>It</w:t>
      </w:r>
      <w:proofErr w:type="gramEnd"/>
      <w:r w:rsidRPr="00794AF7">
        <w:rPr>
          <w:sz w:val="16"/>
        </w:rPr>
        <w:t xml:space="preserve"> is certainly not the court’s function to substitute for the British Government’s assessment any other assessment of what might be the most prudent or most expedient policy to combat terrorism. When a state is struggling against a public emergency threatening the life of the nation, it would be rendered </w:t>
      </w:r>
      <w:proofErr w:type="spellStart"/>
      <w:r w:rsidRPr="00794AF7">
        <w:rPr>
          <w:sz w:val="16"/>
        </w:rPr>
        <w:t>defenceless</w:t>
      </w:r>
      <w:proofErr w:type="spellEnd"/>
      <w:r w:rsidRPr="00794AF7">
        <w:rPr>
          <w:sz w:val="16"/>
        </w:rPr>
        <w:t xml:space="preserve"> if it were required to accomplish everything at once, to furnish from the outset each of its chosen means of action with each of the safeguards.64 The politics of complacency, by contrast, denied the existence of a ‘public emergency’. To the extent that a threat existed, it was attributed largely to government exploitation and overreaction, which had constructed a Muslim out-group.65 Consequently, for the West, the Islamist threat was an ‘enemy of its own making’</w:t>
      </w:r>
      <w:proofErr w:type="gramStart"/>
      <w:r w:rsidRPr="00794AF7">
        <w:rPr>
          <w:sz w:val="16"/>
        </w:rPr>
        <w:t>.66</w:t>
      </w:r>
      <w:proofErr w:type="gramEnd"/>
      <w:r w:rsidRPr="00794AF7">
        <w:rPr>
          <w:sz w:val="16"/>
        </w:rPr>
        <w:t xml:space="preserve">    The rhetoric in response to both the 7/7 attacks and the subsequent revelation of plots and conspiracies in London </w:t>
      </w:r>
      <w:proofErr w:type="spellStart"/>
      <w:r w:rsidRPr="00794AF7">
        <w:rPr>
          <w:sz w:val="16"/>
        </w:rPr>
        <w:t>refl</w:t>
      </w:r>
      <w:proofErr w:type="spellEnd"/>
      <w:r w:rsidRPr="00794AF7">
        <w:rPr>
          <w:sz w:val="16"/>
        </w:rPr>
        <w:t xml:space="preserve"> </w:t>
      </w:r>
      <w:proofErr w:type="spellStart"/>
      <w:r w:rsidRPr="00794AF7">
        <w:rPr>
          <w:sz w:val="16"/>
        </w:rPr>
        <w:t>ects</w:t>
      </w:r>
      <w:proofErr w:type="spellEnd"/>
      <w:r w:rsidRPr="00794AF7">
        <w:rPr>
          <w:sz w:val="16"/>
        </w:rPr>
        <w:t xml:space="preserve"> a strategic misunderstanding that confuses limited tactical ability with limited political goals. The semantic laxity that informed discussion of the terrorist threat reinforced this misconception. Terrorism is a tactic </w:t>
      </w:r>
      <w:proofErr w:type="spellStart"/>
      <w:r w:rsidRPr="00794AF7">
        <w:rPr>
          <w:sz w:val="16"/>
        </w:rPr>
        <w:t>practised</w:t>
      </w:r>
      <w:proofErr w:type="spellEnd"/>
      <w:r w:rsidRPr="00794AF7">
        <w:rPr>
          <w:sz w:val="16"/>
        </w:rPr>
        <w:t xml:space="preserve"> as part of a strategy in war, but it is not a material phenomenon in itself. </w:t>
      </w:r>
      <w:r w:rsidRPr="00794AF7">
        <w:rPr>
          <w:b/>
          <w:bCs/>
          <w:highlight w:val="yellow"/>
          <w:u w:val="single"/>
        </w:rPr>
        <w:t>The lax terminology and distorted meanings attached to the phenomenon created the epistemological foundations of discourse failure.</w:t>
      </w:r>
      <w:r w:rsidRPr="00F13DEE">
        <w:rPr>
          <w:b/>
          <w:bCs/>
          <w:u w:val="single"/>
        </w:rPr>
        <w:t xml:space="preserve"> </w:t>
      </w:r>
      <w:r w:rsidRPr="00794AF7">
        <w:rPr>
          <w:sz w:val="16"/>
        </w:rPr>
        <w:t>This failure enabled Islamist extremists to exploit the fault-lines in liberal, multicultural societies like Britain, which tolerated or ignored their evolving global campaign to engineer an apocalyptic confrontation with secular modernity. Prior to July 2005, the British authorities recognized only one theatre of the ‘war against terrorism’, which required confronting the Islamist threat externally.</w:t>
      </w:r>
      <w:r w:rsidRPr="00F13DEE">
        <w:rPr>
          <w:u w:val="single"/>
        </w:rPr>
        <w:t xml:space="preserve"> Yet </w:t>
      </w:r>
      <w:r w:rsidRPr="00794AF7">
        <w:rPr>
          <w:highlight w:val="yellow"/>
          <w:u w:val="single"/>
        </w:rPr>
        <w:t>since 9/11 Al-Qaeda has rapidly mutated</w:t>
      </w:r>
      <w:r w:rsidRPr="00F13DEE">
        <w:rPr>
          <w:u w:val="single"/>
        </w:rPr>
        <w:t xml:space="preserve">, evolving </w:t>
      </w:r>
      <w:r w:rsidRPr="00F13DEE">
        <w:rPr>
          <w:b/>
          <w:bCs/>
          <w:u w:val="single"/>
        </w:rPr>
        <w:t xml:space="preserve">via the Internet a largely </w:t>
      </w:r>
      <w:proofErr w:type="gramStart"/>
      <w:r w:rsidRPr="00F13DEE">
        <w:rPr>
          <w:b/>
          <w:bCs/>
          <w:u w:val="single"/>
        </w:rPr>
        <w:t>home-grown</w:t>
      </w:r>
      <w:proofErr w:type="gramEnd"/>
      <w:r w:rsidRPr="00F13DEE">
        <w:rPr>
          <w:b/>
          <w:bCs/>
          <w:u w:val="single"/>
        </w:rPr>
        <w:t xml:space="preserve"> jihadist strategy to </w:t>
      </w:r>
      <w:proofErr w:type="spellStart"/>
      <w:r w:rsidRPr="00F13DEE">
        <w:rPr>
          <w:b/>
          <w:bCs/>
          <w:u w:val="single"/>
        </w:rPr>
        <w:t>infi</w:t>
      </w:r>
      <w:proofErr w:type="spellEnd"/>
      <w:r w:rsidRPr="00F13DEE">
        <w:rPr>
          <w:b/>
          <w:bCs/>
          <w:u w:val="single"/>
        </w:rPr>
        <w:t xml:space="preserve"> </w:t>
      </w:r>
      <w:proofErr w:type="spellStart"/>
      <w:r w:rsidRPr="00F13DEE">
        <w:rPr>
          <w:b/>
          <w:bCs/>
          <w:u w:val="single"/>
        </w:rPr>
        <w:t>ltrate</w:t>
      </w:r>
      <w:proofErr w:type="spellEnd"/>
      <w:r w:rsidRPr="00F13DEE">
        <w:rPr>
          <w:b/>
          <w:bCs/>
          <w:u w:val="single"/>
        </w:rPr>
        <w:t xml:space="preserve"> and attack the cosmopolitan western cityscape. </w:t>
      </w:r>
      <w:r w:rsidRPr="00794AF7">
        <w:rPr>
          <w:b/>
          <w:bCs/>
          <w:highlight w:val="yellow"/>
          <w:u w:val="single"/>
        </w:rPr>
        <w:t xml:space="preserve">A coherent response </w:t>
      </w:r>
      <w:r w:rsidRPr="00794AF7">
        <w:rPr>
          <w:b/>
          <w:bCs/>
          <w:u w:val="single"/>
        </w:rPr>
        <w:t>therefore demands the pursuit of a far more vigorous strategy at home</w:t>
      </w:r>
      <w:r w:rsidRPr="00794AF7">
        <w:rPr>
          <w:sz w:val="16"/>
        </w:rPr>
        <w:t xml:space="preserve">. </w:t>
      </w:r>
      <w:r w:rsidRPr="00F13DEE">
        <w:rPr>
          <w:u w:val="single"/>
        </w:rPr>
        <w:t xml:space="preserve">In particular, it requires abandoning the prevailing view that the domestic threat is best prosecuted as a criminal conspiracy. </w:t>
      </w:r>
      <w:r w:rsidRPr="00F13DEE">
        <w:rPr>
          <w:b/>
          <w:bCs/>
          <w:u w:val="single"/>
        </w:rPr>
        <w:t>It demands instead a total strategy to deal with a totalizing threat</w:t>
      </w:r>
      <w:r w:rsidRPr="00794AF7">
        <w:rPr>
          <w:sz w:val="16"/>
        </w:rPr>
        <w:t xml:space="preserve">. </w:t>
      </w:r>
      <w:r w:rsidRPr="00F13DEE">
        <w:rPr>
          <w:b/>
          <w:bCs/>
          <w:highlight w:val="green"/>
          <w:u w:val="single"/>
        </w:rPr>
        <w:t xml:space="preserve">This </w:t>
      </w:r>
      <w:r w:rsidRPr="00794AF7">
        <w:rPr>
          <w:b/>
          <w:bCs/>
          <w:highlight w:val="yellow"/>
          <w:u w:val="single"/>
        </w:rPr>
        <w:t>means recognizing that there is an existential threat</w:t>
      </w:r>
      <w:r w:rsidRPr="00F13DEE">
        <w:rPr>
          <w:b/>
          <w:bCs/>
          <w:u w:val="single"/>
        </w:rPr>
        <w:t xml:space="preserve">, </w:t>
      </w:r>
      <w:r w:rsidRPr="00794AF7">
        <w:rPr>
          <w:sz w:val="16"/>
        </w:rPr>
        <w:t xml:space="preserve">unencumbered by the politics of fear, root causes and denial that for too long has impeded its </w:t>
      </w:r>
      <w:proofErr w:type="spellStart"/>
      <w:r w:rsidRPr="00794AF7">
        <w:rPr>
          <w:sz w:val="16"/>
        </w:rPr>
        <w:t>eff</w:t>
      </w:r>
      <w:proofErr w:type="spellEnd"/>
      <w:r w:rsidRPr="00794AF7">
        <w:rPr>
          <w:sz w:val="16"/>
        </w:rPr>
        <w:t xml:space="preserve"> </w:t>
      </w:r>
      <w:proofErr w:type="spellStart"/>
      <w:r w:rsidRPr="00794AF7">
        <w:rPr>
          <w:sz w:val="16"/>
        </w:rPr>
        <w:t>ective</w:t>
      </w:r>
      <w:proofErr w:type="spellEnd"/>
      <w:r w:rsidRPr="00794AF7">
        <w:rPr>
          <w:sz w:val="16"/>
        </w:rPr>
        <w:t xml:space="preserve"> prosecution. An adequate strategy requires, moreover, a multifaceted response that goes beyond law enforcement. This does not mean imposing arbitrary regimes of detention without trial. What it does require, however, is enhanced means of </w:t>
      </w:r>
      <w:proofErr w:type="gramStart"/>
      <w:r w:rsidRPr="00794AF7">
        <w:rPr>
          <w:sz w:val="16"/>
        </w:rPr>
        <w:t>intelligence-gathering</w:t>
      </w:r>
      <w:proofErr w:type="gramEnd"/>
      <w:r w:rsidRPr="00794AF7">
        <w:rPr>
          <w:sz w:val="16"/>
        </w:rPr>
        <w:t>, both technical and human, together with a coherent set of government policies addressing education, welfare, asylum, immigration and culture in order to safeguard a sustainable civil association. The</w:t>
      </w:r>
      <w:r w:rsidRPr="00F13DEE">
        <w:rPr>
          <w:b/>
          <w:bCs/>
          <w:u w:val="single"/>
        </w:rPr>
        <w:t xml:space="preserve"> </w:t>
      </w:r>
      <w:r w:rsidRPr="00794AF7">
        <w:rPr>
          <w:b/>
          <w:bCs/>
          <w:highlight w:val="yellow"/>
          <w:u w:val="single"/>
        </w:rPr>
        <w:t>evidence demonstrates the existence of a physical threat, not merely the political fear of a threat</w:t>
      </w:r>
      <w:r w:rsidRPr="00794AF7">
        <w:rPr>
          <w:sz w:val="16"/>
        </w:rPr>
        <w:t xml:space="preserve">. The implementation of a coherent set of social policies confronting the threat at home recognizes that securing state borders and maintaining internal stability is the fi </w:t>
      </w:r>
      <w:proofErr w:type="spellStart"/>
      <w:r w:rsidRPr="00794AF7">
        <w:rPr>
          <w:sz w:val="16"/>
        </w:rPr>
        <w:t>rst</w:t>
      </w:r>
      <w:proofErr w:type="spellEnd"/>
      <w:r w:rsidRPr="00794AF7">
        <w:rPr>
          <w:sz w:val="16"/>
        </w:rPr>
        <w:t xml:space="preserve"> task of responsible government, responsible media and a responsible public education sector, both secondary and tertiary. For</w:t>
      </w:r>
      <w:r w:rsidRPr="00F13DEE">
        <w:rPr>
          <w:b/>
          <w:bCs/>
          <w:u w:val="single"/>
        </w:rPr>
        <w:t xml:space="preserve"> </w:t>
      </w:r>
      <w:r w:rsidRPr="00794AF7">
        <w:rPr>
          <w:b/>
          <w:bCs/>
          <w:highlight w:val="yellow"/>
          <w:u w:val="single"/>
        </w:rPr>
        <w:t>without the basis of security,</w:t>
      </w:r>
      <w:r w:rsidRPr="00F13DEE">
        <w:rPr>
          <w:b/>
          <w:bCs/>
          <w:u w:val="single"/>
        </w:rPr>
        <w:t xml:space="preserve"> necessarily premised upon the inculcation of a shared political culture, </w:t>
      </w:r>
      <w:r w:rsidRPr="00794AF7">
        <w:rPr>
          <w:b/>
          <w:bCs/>
          <w:highlight w:val="yellow"/>
          <w:u w:val="single"/>
        </w:rPr>
        <w:t>the conditions for political pluralism and liberal democracy gradually disappear</w:t>
      </w:r>
      <w:r w:rsidRPr="00794AF7">
        <w:rPr>
          <w:highlight w:val="yellow"/>
          <w:u w:val="single"/>
        </w:rPr>
        <w:t>.</w:t>
      </w:r>
      <w:r w:rsidRPr="00F13DEE">
        <w:rPr>
          <w:u w:val="single"/>
        </w:rPr>
        <w:t xml:space="preserve"> </w:t>
      </w:r>
      <w:r w:rsidRPr="00794AF7">
        <w:rPr>
          <w:sz w:val="16"/>
        </w:rPr>
        <w:t>This requires a return to the Hobbesian verities of sovereignty, which, despite the illusion of post-Cold War cosmopolitan multiculturalism and the elitist dream of a post-national constellation, represents the only secure basis for liberal democratic order.</w:t>
      </w:r>
      <w:r w:rsidRPr="00794AF7">
        <w:rPr>
          <w:b/>
          <w:bCs/>
          <w:sz w:val="16"/>
        </w:rPr>
        <w:t xml:space="preserve"> </w:t>
      </w:r>
    </w:p>
    <w:p w14:paraId="38AED7C0" w14:textId="77777777" w:rsidR="001A479C" w:rsidRDefault="001A479C" w:rsidP="001A479C"/>
    <w:p w14:paraId="22A320F1" w14:textId="77777777" w:rsidR="001A479C" w:rsidRPr="00531293" w:rsidRDefault="001A479C" w:rsidP="001A479C">
      <w:pPr>
        <w:pStyle w:val="Heading4"/>
      </w:pPr>
      <w:r w:rsidRPr="00531293">
        <w:t>Either Orientalism is inevitable and the K can’t solve, or our studies are good and we need interrogations into the situation in the Middle East from Western perspectives</w:t>
      </w:r>
    </w:p>
    <w:p w14:paraId="67336FFA" w14:textId="77777777" w:rsidR="001A479C" w:rsidRPr="00531293" w:rsidRDefault="001A479C" w:rsidP="001A479C">
      <w:pPr>
        <w:rPr>
          <w:rStyle w:val="StyleStyleBold12pt"/>
        </w:rPr>
      </w:pPr>
      <w:proofErr w:type="spellStart"/>
      <w:r w:rsidRPr="00531293">
        <w:rPr>
          <w:rStyle w:val="StyleStyleBold12pt"/>
        </w:rPr>
        <w:t>Teitelbaum</w:t>
      </w:r>
      <w:proofErr w:type="spellEnd"/>
      <w:r w:rsidRPr="00531293">
        <w:rPr>
          <w:rStyle w:val="StyleStyleBold12pt"/>
        </w:rPr>
        <w:t xml:space="preserve"> and </w:t>
      </w:r>
      <w:proofErr w:type="spellStart"/>
      <w:r w:rsidRPr="00531293">
        <w:rPr>
          <w:rStyle w:val="StyleStyleBold12pt"/>
        </w:rPr>
        <w:t>Litvak</w:t>
      </w:r>
      <w:proofErr w:type="spellEnd"/>
      <w:r w:rsidRPr="00531293">
        <w:rPr>
          <w:rStyle w:val="StyleStyleBold12pt"/>
        </w:rPr>
        <w:t xml:space="preserve"> 6</w:t>
      </w:r>
    </w:p>
    <w:p w14:paraId="3B5BAD07" w14:textId="77777777" w:rsidR="001A479C" w:rsidRPr="000F601C" w:rsidRDefault="001A479C" w:rsidP="001A479C">
      <w:pPr>
        <w:rPr>
          <w:rFonts w:eastAsia="Calibri"/>
          <w:sz w:val="16"/>
          <w:szCs w:val="16"/>
        </w:rPr>
      </w:pPr>
      <w:r w:rsidRPr="000F601C">
        <w:rPr>
          <w:rFonts w:eastAsia="Calibri"/>
          <w:sz w:val="16"/>
          <w:szCs w:val="16"/>
        </w:rPr>
        <w:t xml:space="preserve"> (Joshua and Meir, Senior Fellow at the Moshe Dayan Center for Middle East and African Studies at Tel Aviv University, "Students, Teachers and Edward Said: Taking Stock of Orientalism," Middle East Review of International Affairs, </w:t>
      </w:r>
      <w:proofErr w:type="spellStart"/>
      <w:r w:rsidRPr="000F601C">
        <w:rPr>
          <w:rFonts w:eastAsia="Calibri"/>
          <w:sz w:val="16"/>
          <w:szCs w:val="16"/>
        </w:rPr>
        <w:t>March</w:t>
      </w:r>
      <w:proofErr w:type="gramStart"/>
      <w:r w:rsidRPr="000F601C">
        <w:rPr>
          <w:rFonts w:eastAsia="Calibri"/>
          <w:sz w:val="16"/>
          <w:szCs w:val="16"/>
        </w:rPr>
        <w:t>,www.campus</w:t>
      </w:r>
      <w:proofErr w:type="spellEnd"/>
      <w:proofErr w:type="gramEnd"/>
      <w:r w:rsidRPr="000F601C">
        <w:rPr>
          <w:rFonts w:eastAsia="Calibri"/>
          <w:sz w:val="16"/>
          <w:szCs w:val="16"/>
        </w:rPr>
        <w:t>-watch.org/article/id/2493, accessed 10-9-2011,WYO/JF</w:t>
      </w:r>
    </w:p>
    <w:p w14:paraId="4709ABE7" w14:textId="77777777" w:rsidR="001A479C" w:rsidRDefault="001A479C" w:rsidP="001A479C">
      <w:r w:rsidRPr="00031D4A">
        <w:rPr>
          <w:rStyle w:val="underline"/>
        </w:rPr>
        <w:t>Said's disregard of the scope and complexity of research on Islam and the Middle East</w:t>
      </w:r>
      <w:r w:rsidRPr="00877C5C">
        <w:t xml:space="preserve"> motivated </w:t>
      </w:r>
      <w:proofErr w:type="spellStart"/>
      <w:r w:rsidRPr="00877C5C">
        <w:t>Rodinson</w:t>
      </w:r>
      <w:proofErr w:type="spellEnd"/>
      <w:r w:rsidRPr="00877C5C">
        <w:t xml:space="preserve"> to comment that Said was not familiar enough with the main body of scholarly research on the Middle East.</w:t>
      </w:r>
      <w:bookmarkStart w:id="1" w:name="_ednref29"/>
      <w:r w:rsidRPr="00877C5C">
        <w:fldChar w:fldCharType="begin"/>
      </w:r>
      <w:r w:rsidRPr="00877C5C">
        <w:instrText xml:space="preserve"> HYPERLINK "http://meria.idc.ac.il/journal/2006/jv10no1a2.html" \l "_edn29" </w:instrText>
      </w:r>
      <w:r w:rsidRPr="00877C5C">
        <w:fldChar w:fldCharType="separate"/>
      </w:r>
      <w:r w:rsidRPr="00877C5C">
        <w:t>[29]</w:t>
      </w:r>
      <w:r w:rsidRPr="00877C5C">
        <w:fldChar w:fldCharType="end"/>
      </w:r>
      <w:bookmarkEnd w:id="1"/>
      <w:r w:rsidRPr="00877C5C">
        <w:t xml:space="preserve"> However, Said's disregarding of this scholarship </w:t>
      </w:r>
      <w:r w:rsidRPr="00031D4A">
        <w:rPr>
          <w:rStyle w:val="underline"/>
        </w:rPr>
        <w:t>does not appear to result from a lack of familiarity, but rather from a political agenda, and the proof of this is that he continued to make his arguments regarding the monolithic character of Middle Eastern studies years after publishing this criticism.</w:t>
      </w:r>
      <w:r>
        <w:t xml:space="preserve"> </w:t>
      </w:r>
      <w:r w:rsidRPr="00877C5C">
        <w:t>In order to demonstrate the nature of scholarship as an instrument of domination Said excoriates scholars of the Middle East for dividing into categories, classifying, indexing, and documenting "everything in sight (and out of sight)."</w:t>
      </w:r>
      <w:bookmarkStart w:id="2" w:name="_ednref30"/>
      <w:r w:rsidRPr="00877C5C">
        <w:fldChar w:fldCharType="begin"/>
      </w:r>
      <w:r w:rsidRPr="00877C5C">
        <w:instrText xml:space="preserve"> HYPERLINK "http://meria.idc.ac.il/journal/2006/jv10no1a2.html" \l "_edn30" </w:instrText>
      </w:r>
      <w:r w:rsidRPr="00877C5C">
        <w:fldChar w:fldCharType="separate"/>
      </w:r>
      <w:r w:rsidRPr="00877C5C">
        <w:t>[30]</w:t>
      </w:r>
      <w:r w:rsidRPr="00877C5C">
        <w:fldChar w:fldCharType="end"/>
      </w:r>
      <w:bookmarkEnd w:id="2"/>
      <w:r w:rsidRPr="00877C5C">
        <w:t xml:space="preserve"> Does this, asks the Syrian philosopher </w:t>
      </w:r>
      <w:proofErr w:type="spellStart"/>
      <w:r w:rsidRPr="00877C5C">
        <w:t>Sadiq</w:t>
      </w:r>
      <w:proofErr w:type="spellEnd"/>
      <w:r w:rsidRPr="00877C5C">
        <w:t xml:space="preserve"> Jalal al-</w:t>
      </w:r>
      <w:proofErr w:type="spellStart"/>
      <w:r w:rsidRPr="00877C5C">
        <w:t>Azm</w:t>
      </w:r>
      <w:proofErr w:type="spellEnd"/>
      <w:r w:rsidRPr="00877C5C">
        <w:t>, imply something vicious or is it simply characteristic of all scientific academic work, essential for a proper understanding of human societies and cultures altogether?</w:t>
      </w:r>
      <w:bookmarkStart w:id="3" w:name="_ednref31"/>
      <w:r w:rsidRPr="00877C5C">
        <w:fldChar w:fldCharType="begin"/>
      </w:r>
      <w:r w:rsidRPr="00877C5C">
        <w:instrText xml:space="preserve"> HYPERLINK "http://meria.idc.ac.il/journal/2006/jv10no1a2.html" \l "_edn31" </w:instrText>
      </w:r>
      <w:r w:rsidRPr="00877C5C">
        <w:fldChar w:fldCharType="separate"/>
      </w:r>
      <w:r w:rsidRPr="00877C5C">
        <w:t>[31]</w:t>
      </w:r>
      <w:r w:rsidRPr="00877C5C">
        <w:fldChar w:fldCharType="end"/>
      </w:r>
      <w:bookmarkEnd w:id="3"/>
      <w:r w:rsidRPr="00877C5C">
        <w:t xml:space="preserve"> Thus, Said's </w:t>
      </w:r>
      <w:r w:rsidRPr="00646986">
        <w:rPr>
          <w:rStyle w:val="underline"/>
          <w:highlight w:val="yellow"/>
        </w:rPr>
        <w:t>condemnation</w:t>
      </w:r>
      <w:r w:rsidRPr="00031D4A">
        <w:rPr>
          <w:rStyle w:val="underline"/>
        </w:rPr>
        <w:t xml:space="preserve"> </w:t>
      </w:r>
      <w:r w:rsidRPr="00646986">
        <w:rPr>
          <w:rStyle w:val="underline"/>
          <w:highlight w:val="yellow"/>
        </w:rPr>
        <w:t>of</w:t>
      </w:r>
      <w:r w:rsidRPr="00031D4A">
        <w:rPr>
          <w:rStyle w:val="underline"/>
        </w:rPr>
        <w:t xml:space="preserve"> the generalizations made by </w:t>
      </w:r>
      <w:r w:rsidRPr="00646986">
        <w:rPr>
          <w:rStyle w:val="underline"/>
          <w:highlight w:val="yellow"/>
        </w:rPr>
        <w:t>Western scholars</w:t>
      </w:r>
      <w:r w:rsidRPr="00031D4A">
        <w:rPr>
          <w:rStyle w:val="underline"/>
        </w:rPr>
        <w:t xml:space="preserve"> of the Middle East and his insistence that they study the Arabs and Muslims as individuals </w:t>
      </w:r>
      <w:r w:rsidRPr="00646986">
        <w:rPr>
          <w:rStyle w:val="underline"/>
          <w:highlight w:val="yellow"/>
        </w:rPr>
        <w:t>made</w:t>
      </w:r>
      <w:r w:rsidRPr="00031D4A">
        <w:rPr>
          <w:rStyle w:val="underline"/>
        </w:rPr>
        <w:t xml:space="preserve"> some of his Arab </w:t>
      </w:r>
      <w:r w:rsidRPr="00646986">
        <w:rPr>
          <w:rStyle w:val="underline"/>
          <w:highlight w:val="yellow"/>
        </w:rPr>
        <w:t>critics wonder if</w:t>
      </w:r>
      <w:r w:rsidRPr="00031D4A">
        <w:rPr>
          <w:rStyle w:val="underline"/>
        </w:rPr>
        <w:t xml:space="preserve"> this meant that </w:t>
      </w:r>
      <w:r w:rsidRPr="00646986">
        <w:rPr>
          <w:rStyle w:val="underline"/>
          <w:highlight w:val="yellow"/>
        </w:rPr>
        <w:t>it was impossible</w:t>
      </w:r>
      <w:r w:rsidRPr="00031D4A">
        <w:rPr>
          <w:rStyle w:val="underline"/>
        </w:rPr>
        <w:t xml:space="preserve"> or unnecessary </w:t>
      </w:r>
      <w:r w:rsidRPr="00646986">
        <w:rPr>
          <w:rStyle w:val="underline"/>
          <w:highlight w:val="yellow"/>
        </w:rPr>
        <w:t>to study</w:t>
      </w:r>
      <w:r w:rsidRPr="00031D4A">
        <w:rPr>
          <w:rStyle w:val="underline"/>
        </w:rPr>
        <w:t xml:space="preserve"> collective entities.</w:t>
      </w:r>
      <w:r w:rsidRPr="00877C5C">
        <w:t xml:space="preserve"> If the inclusion of Marx in Orientalism comes from his lack of attention to individual cases, added James Clifford rhetorically, perhaps it is simply impossible to form social or cultural theory, and perhaps there is no room for research fields such as sociology?</w:t>
      </w:r>
      <w:bookmarkStart w:id="4" w:name="_ednref32"/>
      <w:r w:rsidRPr="00877C5C">
        <w:fldChar w:fldCharType="begin"/>
      </w:r>
      <w:r w:rsidRPr="00877C5C">
        <w:instrText xml:space="preserve"> HYPERLINK "http://meria.idc.ac.il/journal/2006/jv10no1a2.html" \l "_edn32" </w:instrText>
      </w:r>
      <w:r w:rsidRPr="00877C5C">
        <w:fldChar w:fldCharType="separate"/>
      </w:r>
      <w:r w:rsidRPr="00877C5C">
        <w:t>[32]</w:t>
      </w:r>
      <w:r w:rsidRPr="00877C5C">
        <w:fldChar w:fldCharType="end"/>
      </w:r>
      <w:bookmarkEnd w:id="4"/>
      <w:r>
        <w:t xml:space="preserve"> </w:t>
      </w:r>
      <w:r w:rsidRPr="00031D4A">
        <w:rPr>
          <w:rStyle w:val="underline"/>
        </w:rPr>
        <w:t xml:space="preserve">Said's </w:t>
      </w:r>
      <w:r w:rsidRPr="00646986">
        <w:rPr>
          <w:rStyle w:val="underline"/>
          <w:highlight w:val="yellow"/>
        </w:rPr>
        <w:t>over-generalized</w:t>
      </w:r>
      <w:r w:rsidRPr="00031D4A">
        <w:rPr>
          <w:rStyle w:val="underline"/>
        </w:rPr>
        <w:t xml:space="preserve"> and non-historic conception of "</w:t>
      </w:r>
      <w:r w:rsidRPr="00646986">
        <w:rPr>
          <w:rStyle w:val="underline"/>
          <w:highlight w:val="yellow"/>
        </w:rPr>
        <w:t>Orientalism</w:t>
      </w:r>
      <w:r w:rsidRPr="00031D4A">
        <w:rPr>
          <w:rStyle w:val="underline"/>
        </w:rPr>
        <w:t>" is at its most radical when he writes that "every European, in what he could say about the Orient, was a racist, and imperialist, and almost totally ethnocentric."</w:t>
      </w:r>
      <w:bookmarkStart w:id="5" w:name="_ednref33"/>
      <w:r w:rsidRPr="00031D4A">
        <w:rPr>
          <w:rStyle w:val="underline"/>
        </w:rPr>
        <w:fldChar w:fldCharType="begin"/>
      </w:r>
      <w:r w:rsidRPr="00031D4A">
        <w:rPr>
          <w:rStyle w:val="underline"/>
        </w:rPr>
        <w:instrText xml:space="preserve"> HYPERLINK "http://meria.idc.ac.il/journal/2006/jv10no1a2.html" \l "_edn33" </w:instrText>
      </w:r>
      <w:r w:rsidRPr="00031D4A">
        <w:rPr>
          <w:rStyle w:val="underline"/>
        </w:rPr>
      </w:r>
      <w:r w:rsidRPr="00031D4A">
        <w:rPr>
          <w:rStyle w:val="underline"/>
        </w:rPr>
        <w:fldChar w:fldCharType="separate"/>
      </w:r>
      <w:r w:rsidRPr="00031D4A">
        <w:rPr>
          <w:rStyle w:val="underline"/>
        </w:rPr>
        <w:t>[33]</w:t>
      </w:r>
      <w:r w:rsidRPr="00031D4A">
        <w:rPr>
          <w:rStyle w:val="underline"/>
        </w:rPr>
        <w:fldChar w:fldCharType="end"/>
      </w:r>
      <w:bookmarkEnd w:id="5"/>
      <w:r w:rsidRPr="00877C5C">
        <w:t xml:space="preserve"> According to Nikki </w:t>
      </w:r>
      <w:proofErr w:type="spellStart"/>
      <w:r w:rsidRPr="00877C5C">
        <w:t>Keddie</w:t>
      </w:r>
      <w:proofErr w:type="spellEnd"/>
      <w:r w:rsidRPr="00877C5C">
        <w:t xml:space="preserve">, who was praised by Said and who found positive points in his book, </w:t>
      </w:r>
      <w:r w:rsidRPr="00031D4A">
        <w:rPr>
          <w:rStyle w:val="underline"/>
        </w:rPr>
        <w:t xml:space="preserve">this argument generally </w:t>
      </w:r>
      <w:r w:rsidRPr="00646986">
        <w:rPr>
          <w:rStyle w:val="underline"/>
          <w:highlight w:val="yellow"/>
        </w:rPr>
        <w:t>encourages people to believe Westerners have no right to study the Middle East</w:t>
      </w:r>
      <w:r w:rsidRPr="00031D4A">
        <w:rPr>
          <w:rStyle w:val="underline"/>
        </w:rPr>
        <w:t xml:space="preserve"> and insists that only Muslims and Arabs can investigate correctly Middle Eastern history.</w:t>
      </w:r>
      <w:bookmarkStart w:id="6" w:name="_ednref34"/>
      <w:r w:rsidRPr="00031D4A">
        <w:rPr>
          <w:rStyle w:val="underline"/>
        </w:rPr>
        <w:fldChar w:fldCharType="begin"/>
      </w:r>
      <w:r w:rsidRPr="00031D4A">
        <w:rPr>
          <w:rStyle w:val="underline"/>
        </w:rPr>
        <w:instrText xml:space="preserve"> HYPERLINK "http://meria.idc.ac.il/journal/2006/jv10no1a2.html" \l "_edn34" </w:instrText>
      </w:r>
      <w:r w:rsidRPr="00031D4A">
        <w:rPr>
          <w:rStyle w:val="underline"/>
        </w:rPr>
      </w:r>
      <w:r w:rsidRPr="00031D4A">
        <w:rPr>
          <w:rStyle w:val="underline"/>
        </w:rPr>
        <w:fldChar w:fldCharType="separate"/>
      </w:r>
      <w:r w:rsidRPr="00031D4A">
        <w:rPr>
          <w:rStyle w:val="underline"/>
        </w:rPr>
        <w:t>[34]</w:t>
      </w:r>
      <w:r w:rsidRPr="00031D4A">
        <w:rPr>
          <w:rStyle w:val="underline"/>
        </w:rPr>
        <w:fldChar w:fldCharType="end"/>
      </w:r>
      <w:bookmarkEnd w:id="6"/>
      <w:r>
        <w:t xml:space="preserve"> </w:t>
      </w:r>
      <w:r w:rsidRPr="00877C5C">
        <w:t xml:space="preserve">Even the doyen of Middle Eastern scholarship of the Middle East, Albert </w:t>
      </w:r>
      <w:proofErr w:type="spellStart"/>
      <w:r w:rsidRPr="00877C5C">
        <w:t>Hourani</w:t>
      </w:r>
      <w:proofErr w:type="spellEnd"/>
      <w:r w:rsidRPr="00877C5C">
        <w:t>, a Christian Arab like Said, shared the feeling that the book might lend support to a Muslim counter-attack based on the idea that no one understands Islam better than Muslims.</w:t>
      </w:r>
      <w:bookmarkStart w:id="7" w:name="_ednref35"/>
      <w:r w:rsidRPr="00877C5C">
        <w:fldChar w:fldCharType="begin"/>
      </w:r>
      <w:r w:rsidRPr="00877C5C">
        <w:instrText xml:space="preserve"> HYPERLINK "http://meria.idc.ac.il/journal/2006/jv10no1a2.html" \l "_edn35" </w:instrText>
      </w:r>
      <w:r w:rsidRPr="00877C5C">
        <w:fldChar w:fldCharType="separate"/>
      </w:r>
      <w:r w:rsidRPr="00877C5C">
        <w:t>[35]</w:t>
      </w:r>
      <w:r w:rsidRPr="00877C5C">
        <w:fldChar w:fldCharType="end"/>
      </w:r>
      <w:bookmarkEnd w:id="7"/>
      <w:r w:rsidRPr="00877C5C">
        <w:t> While Said denied that this was his intention,</w:t>
      </w:r>
      <w:bookmarkStart w:id="8" w:name="_ednref36"/>
      <w:r w:rsidRPr="00877C5C">
        <w:fldChar w:fldCharType="begin"/>
      </w:r>
      <w:r w:rsidRPr="00877C5C">
        <w:instrText xml:space="preserve"> HYPERLINK "http://meria.idc.ac.il/journal/2006/jv10no1a2.html" \l "_edn36" </w:instrText>
      </w:r>
      <w:r w:rsidRPr="00877C5C">
        <w:fldChar w:fldCharType="separate"/>
      </w:r>
      <w:r w:rsidRPr="00877C5C">
        <w:t>[36]</w:t>
      </w:r>
      <w:r w:rsidRPr="00877C5C">
        <w:fldChar w:fldCharType="end"/>
      </w:r>
      <w:bookmarkEnd w:id="8"/>
      <w:r w:rsidRPr="00877C5C">
        <w:t xml:space="preserve"> the actual text of the book and the conclusion of many readers belie this assertion. Moreover, </w:t>
      </w:r>
      <w:r w:rsidRPr="00646986">
        <w:rPr>
          <w:rStyle w:val="underline"/>
          <w:highlight w:val="yellow"/>
        </w:rPr>
        <w:t>disqualifying all researchers</w:t>
      </w:r>
      <w:r w:rsidRPr="00031D4A">
        <w:rPr>
          <w:rStyle w:val="underline"/>
        </w:rPr>
        <w:t xml:space="preserve"> who come outside the examined group--in every area of the world--</w:t>
      </w:r>
      <w:r w:rsidRPr="00646986">
        <w:rPr>
          <w:rStyle w:val="underline"/>
          <w:highlight w:val="yellow"/>
        </w:rPr>
        <w:t>would put an end to all serious academic research</w:t>
      </w:r>
      <w:r w:rsidRPr="00877C5C">
        <w:t xml:space="preserve">. It also neglects the fact that </w:t>
      </w:r>
      <w:r w:rsidRPr="00646986">
        <w:rPr>
          <w:rStyle w:val="underline"/>
          <w:highlight w:val="yellow"/>
        </w:rPr>
        <w:t>outside researchers</w:t>
      </w:r>
      <w:r w:rsidRPr="0019274C">
        <w:rPr>
          <w:rStyle w:val="underline"/>
        </w:rPr>
        <w:t xml:space="preserve"> </w:t>
      </w:r>
      <w:r w:rsidRPr="00877C5C">
        <w:t xml:space="preserve">may </w:t>
      </w:r>
      <w:r w:rsidRPr="00646986">
        <w:rPr>
          <w:rStyle w:val="underline"/>
          <w:highlight w:val="yellow"/>
        </w:rPr>
        <w:t>have</w:t>
      </w:r>
      <w:r w:rsidRPr="0019274C">
        <w:rPr>
          <w:rStyle w:val="underline"/>
        </w:rPr>
        <w:t xml:space="preserve"> certain </w:t>
      </w:r>
      <w:r w:rsidRPr="00646986">
        <w:rPr>
          <w:rStyle w:val="underline"/>
          <w:highlight w:val="yellow"/>
        </w:rPr>
        <w:t>advantages</w:t>
      </w:r>
      <w:r w:rsidRPr="00877C5C">
        <w:t>, since as</w:t>
      </w:r>
      <w:r w:rsidRPr="0019274C">
        <w:rPr>
          <w:rStyle w:val="underline"/>
        </w:rPr>
        <w:t xml:space="preserve"> an outsider the scholar might be </w:t>
      </w:r>
      <w:r w:rsidRPr="00646986">
        <w:rPr>
          <w:rStyle w:val="underline"/>
          <w:highlight w:val="yellow"/>
        </w:rPr>
        <w:t>free</w:t>
      </w:r>
      <w:r w:rsidRPr="0019274C">
        <w:rPr>
          <w:rStyle w:val="underline"/>
        </w:rPr>
        <w:t xml:space="preserve"> </w:t>
      </w:r>
      <w:r w:rsidRPr="00646986">
        <w:rPr>
          <w:rStyle w:val="underline"/>
          <w:highlight w:val="yellow"/>
        </w:rPr>
        <w:t>from the</w:t>
      </w:r>
      <w:r w:rsidRPr="0019274C">
        <w:rPr>
          <w:rStyle w:val="underline"/>
        </w:rPr>
        <w:t xml:space="preserve"> myths or </w:t>
      </w:r>
      <w:proofErr w:type="gramStart"/>
      <w:r w:rsidRPr="00646986">
        <w:rPr>
          <w:rStyle w:val="underline"/>
          <w:highlight w:val="yellow"/>
        </w:rPr>
        <w:t>preconceptions</w:t>
      </w:r>
      <w:r w:rsidRPr="0019274C">
        <w:rPr>
          <w:rStyle w:val="underline"/>
        </w:rPr>
        <w:t xml:space="preserve"> which</w:t>
      </w:r>
      <w:proofErr w:type="gramEnd"/>
      <w:r w:rsidRPr="0019274C">
        <w:rPr>
          <w:rStyle w:val="underline"/>
        </w:rPr>
        <w:t xml:space="preserve"> </w:t>
      </w:r>
      <w:r w:rsidRPr="00646986">
        <w:rPr>
          <w:rStyle w:val="underline"/>
          <w:highlight w:val="yellow"/>
        </w:rPr>
        <w:t>insiders</w:t>
      </w:r>
      <w:r w:rsidRPr="0019274C">
        <w:rPr>
          <w:rStyle w:val="underline"/>
        </w:rPr>
        <w:t xml:space="preserve"> </w:t>
      </w:r>
      <w:r w:rsidRPr="00646986">
        <w:rPr>
          <w:rStyle w:val="underline"/>
          <w:highlight w:val="yellow"/>
        </w:rPr>
        <w:t>share</w:t>
      </w:r>
      <w:r w:rsidRPr="0019274C">
        <w:rPr>
          <w:rStyle w:val="underline"/>
        </w:rPr>
        <w:t>.</w:t>
      </w:r>
      <w:r>
        <w:t xml:space="preserve"> </w:t>
      </w:r>
      <w:r w:rsidRPr="000538FF">
        <w:rPr>
          <w:rStyle w:val="underline"/>
        </w:rPr>
        <w:t>Said</w:t>
      </w:r>
      <w:r w:rsidRPr="00877C5C">
        <w:t xml:space="preserve"> also </w:t>
      </w:r>
      <w:r w:rsidRPr="0019274C">
        <w:rPr>
          <w:rStyle w:val="underline"/>
        </w:rPr>
        <w:t>raises a doubt as to whether anyone can study</w:t>
      </w:r>
      <w:r w:rsidRPr="00877C5C">
        <w:t xml:space="preserve"> (in his words, "represent</w:t>
      </w:r>
      <w:r w:rsidRPr="0019274C">
        <w:rPr>
          <w:rStyle w:val="underline"/>
        </w:rPr>
        <w:t>") any subject in any manner other than in an entirely subjective way, which is determined by the culture of the scholar-observer</w:t>
      </w:r>
      <w:r w:rsidRPr="00877C5C">
        <w:t xml:space="preserve">. </w:t>
      </w:r>
      <w:r w:rsidRPr="0019274C">
        <w:rPr>
          <w:rStyle w:val="underline"/>
        </w:rPr>
        <w:t>He believes that the unknown, the exotic, and the foreign have always been perceived, assimilated, and represented in these terms. This leads him to doubt that any scholarship can even come close to the truth,</w:t>
      </w:r>
      <w:r w:rsidRPr="00877C5C">
        <w:t xml:space="preserve"> or in his words, "whether indeed there can be a true representation of anything, or whether any or </w:t>
      </w:r>
      <w:r w:rsidRPr="0019274C">
        <w:rPr>
          <w:rStyle w:val="underline"/>
        </w:rPr>
        <w:t>all representations</w:t>
      </w:r>
      <w:r w:rsidRPr="00877C5C">
        <w:t xml:space="preserve">, because they are representations," </w:t>
      </w:r>
      <w:r w:rsidRPr="0019274C">
        <w:rPr>
          <w:rStyle w:val="underline"/>
        </w:rPr>
        <w:t xml:space="preserve">are so intertwined with the institutions, language, and culture of the </w:t>
      </w:r>
      <w:proofErr w:type="spellStart"/>
      <w:r w:rsidRPr="0019274C">
        <w:rPr>
          <w:rStyle w:val="underline"/>
        </w:rPr>
        <w:t>representer</w:t>
      </w:r>
      <w:proofErr w:type="spellEnd"/>
      <w:r w:rsidRPr="0019274C">
        <w:rPr>
          <w:rStyle w:val="underline"/>
        </w:rPr>
        <w:t xml:space="preserve"> to render the truth impossible</w:t>
      </w:r>
      <w:r w:rsidRPr="00877C5C">
        <w:t>.</w:t>
      </w:r>
      <w:bookmarkStart w:id="9" w:name="_ednref37"/>
      <w:r w:rsidRPr="00877C5C">
        <w:fldChar w:fldCharType="begin"/>
      </w:r>
      <w:r w:rsidRPr="00877C5C">
        <w:instrText xml:space="preserve"> HYPERLINK "http://meria.idc.ac.il/journal/2006/jv10no1a2.html" \l "_edn37" </w:instrText>
      </w:r>
      <w:r w:rsidRPr="00877C5C">
        <w:fldChar w:fldCharType="separate"/>
      </w:r>
      <w:r w:rsidRPr="00877C5C">
        <w:t>[37]</w:t>
      </w:r>
      <w:r w:rsidRPr="00877C5C">
        <w:fldChar w:fldCharType="end"/>
      </w:r>
      <w:bookmarkEnd w:id="9"/>
      <w:r>
        <w:t xml:space="preserve"> </w:t>
      </w:r>
      <w:r w:rsidRPr="0019274C">
        <w:rPr>
          <w:rStyle w:val="underline"/>
        </w:rPr>
        <w:t>The obvious conclusion</w:t>
      </w:r>
      <w:r w:rsidRPr="00877C5C">
        <w:t xml:space="preserve"> from this argument, as Winder and al-</w:t>
      </w:r>
      <w:proofErr w:type="spellStart"/>
      <w:r w:rsidRPr="00877C5C">
        <w:t>Azm</w:t>
      </w:r>
      <w:proofErr w:type="spellEnd"/>
      <w:r w:rsidRPr="00877C5C">
        <w:t xml:space="preserve"> show, </w:t>
      </w:r>
      <w:r w:rsidRPr="0019274C">
        <w:rPr>
          <w:rStyle w:val="underline"/>
        </w:rPr>
        <w:t>is</w:t>
      </w:r>
      <w:r w:rsidRPr="00877C5C">
        <w:t xml:space="preserve"> that according to Said, "</w:t>
      </w:r>
      <w:r w:rsidRPr="000538FF">
        <w:rPr>
          <w:rStyle w:val="underline"/>
          <w:highlight w:val="yellow"/>
        </w:rPr>
        <w:t>Orientalism" is inevitable</w:t>
      </w:r>
      <w:r w:rsidRPr="0019274C">
        <w:rPr>
          <w:rStyle w:val="underline"/>
        </w:rPr>
        <w:t xml:space="preserve"> since such </w:t>
      </w:r>
      <w:r w:rsidRPr="000538FF">
        <w:rPr>
          <w:rStyle w:val="underline"/>
          <w:highlight w:val="yellow"/>
        </w:rPr>
        <w:t>distortions are inevitable</w:t>
      </w:r>
      <w:r w:rsidRPr="00877C5C">
        <w:t>. If one accepts this argument, however, as al-</w:t>
      </w:r>
      <w:proofErr w:type="spellStart"/>
      <w:r w:rsidRPr="00877C5C">
        <w:t>Azm</w:t>
      </w:r>
      <w:proofErr w:type="spellEnd"/>
      <w:r w:rsidRPr="00877C5C">
        <w:t xml:space="preserve"> suggests, </w:t>
      </w:r>
      <w:r w:rsidRPr="0019274C">
        <w:rPr>
          <w:rStyle w:val="underline"/>
        </w:rPr>
        <w:t xml:space="preserve">this only means </w:t>
      </w:r>
      <w:r w:rsidRPr="000538FF">
        <w:rPr>
          <w:rStyle w:val="underline"/>
        </w:rPr>
        <w:t>the West</w:t>
      </w:r>
      <w:r w:rsidRPr="0019274C">
        <w:rPr>
          <w:rStyle w:val="underline"/>
        </w:rPr>
        <w:t xml:space="preserve"> was merely doing what </w:t>
      </w:r>
      <w:r w:rsidRPr="000538FF">
        <w:rPr>
          <w:rStyle w:val="underline"/>
          <w:highlight w:val="yellow"/>
        </w:rPr>
        <w:t>all cultures</w:t>
      </w:r>
      <w:r w:rsidRPr="0019274C">
        <w:rPr>
          <w:rStyle w:val="underline"/>
        </w:rPr>
        <w:t xml:space="preserve"> must do: </w:t>
      </w:r>
      <w:r w:rsidRPr="000538FF">
        <w:rPr>
          <w:rStyle w:val="underline"/>
          <w:highlight w:val="yellow"/>
        </w:rPr>
        <w:t>examine other cultures through</w:t>
      </w:r>
      <w:r w:rsidRPr="0019274C">
        <w:rPr>
          <w:rStyle w:val="underline"/>
        </w:rPr>
        <w:t xml:space="preserve"> the </w:t>
      </w:r>
      <w:r w:rsidRPr="000538FF">
        <w:rPr>
          <w:rStyle w:val="underline"/>
          <w:highlight w:val="yellow"/>
        </w:rPr>
        <w:t>concepts and frameworks it already holds</w:t>
      </w:r>
      <w:r w:rsidRPr="00877C5C">
        <w:t>.</w:t>
      </w:r>
      <w:bookmarkStart w:id="10" w:name="_ednref38"/>
      <w:r w:rsidRPr="00877C5C">
        <w:fldChar w:fldCharType="begin"/>
      </w:r>
      <w:r w:rsidRPr="00877C5C">
        <w:instrText xml:space="preserve"> HYPERLINK "http://meria.idc.ac.il/journal/2006/jv10no1a2.html" \l "_edn38" </w:instrText>
      </w:r>
      <w:r w:rsidRPr="00877C5C">
        <w:fldChar w:fldCharType="separate"/>
      </w:r>
      <w:r w:rsidRPr="00877C5C">
        <w:t>[38]</w:t>
      </w:r>
      <w:r w:rsidRPr="00877C5C">
        <w:fldChar w:fldCharType="end"/>
      </w:r>
      <w:bookmarkEnd w:id="10"/>
      <w:r>
        <w:t xml:space="preserve"> </w:t>
      </w:r>
      <w:r w:rsidRPr="00877C5C">
        <w:t xml:space="preserve">If this is true, Winder explains, </w:t>
      </w:r>
      <w:r w:rsidRPr="0019274C">
        <w:rPr>
          <w:rStyle w:val="underline"/>
        </w:rPr>
        <w:t xml:space="preserve">that </w:t>
      </w:r>
      <w:r w:rsidRPr="000538FF">
        <w:rPr>
          <w:rStyle w:val="underline"/>
          <w:highlight w:val="yellow"/>
        </w:rPr>
        <w:t>everyone who sees the "other" distorts it</w:t>
      </w:r>
      <w:r w:rsidRPr="0019274C">
        <w:rPr>
          <w:rStyle w:val="underline"/>
        </w:rPr>
        <w:t>, then the West is no different from other cultures, including Islamic culture, which also has a distorted perspective of the "other."</w:t>
      </w:r>
      <w:r w:rsidRPr="00877C5C">
        <w:t xml:space="preserve"> </w:t>
      </w:r>
      <w:r w:rsidRPr="00BA3F0D">
        <w:rPr>
          <w:rStyle w:val="underline"/>
        </w:rPr>
        <w:t>If</w:t>
      </w:r>
      <w:r w:rsidRPr="00877C5C">
        <w:t xml:space="preserve"> indeed, Winder wonders</w:t>
      </w:r>
      <w:r w:rsidRPr="00BA3F0D">
        <w:t>, Said demands that</w:t>
      </w:r>
      <w:r w:rsidRPr="00BA3F0D">
        <w:rPr>
          <w:rStyle w:val="underline"/>
        </w:rPr>
        <w:t xml:space="preserve"> Westerners should be better</w:t>
      </w:r>
      <w:r w:rsidRPr="00877C5C">
        <w:t xml:space="preserve">, </w:t>
      </w:r>
      <w:proofErr w:type="gramStart"/>
      <w:r w:rsidRPr="00877C5C">
        <w:t xml:space="preserve">does </w:t>
      </w:r>
      <w:r>
        <w:t xml:space="preserve"> </w:t>
      </w:r>
      <w:r w:rsidRPr="00877C5C">
        <w:t>he</w:t>
      </w:r>
      <w:proofErr w:type="gramEnd"/>
      <w:r w:rsidRPr="00877C5C">
        <w:t xml:space="preserve"> not accept that </w:t>
      </w:r>
      <w:r w:rsidRPr="00BA3F0D">
        <w:rPr>
          <w:rStyle w:val="underline"/>
        </w:rPr>
        <w:t xml:space="preserve">they have a certain supremacy, a certain mission that makes them superior? Or should different criteria apply to the West simply because it was more "successful" than other societies? Thus, Said himself is promoting a clearly "Orientalist" perspective, accepting and forgiving the "weakness" of Middle Eastern society. </w:t>
      </w:r>
      <w:r w:rsidRPr="00877C5C">
        <w:t>"</w:t>
      </w:r>
      <w:r w:rsidRPr="00BA3F0D">
        <w:rPr>
          <w:rStyle w:val="underline"/>
        </w:rPr>
        <w:t>Westerners," claims Winder, "are not better, but Western science, including ‘</w:t>
      </w:r>
      <w:r w:rsidRPr="000538FF">
        <w:rPr>
          <w:rStyle w:val="underline"/>
          <w:highlight w:val="yellow"/>
        </w:rPr>
        <w:t>Orientalism,' is self-bettering in that it is self-corrective."</w:t>
      </w:r>
      <w:bookmarkStart w:id="11" w:name="_ednref39"/>
      <w:r w:rsidRPr="000538FF">
        <w:rPr>
          <w:rStyle w:val="underline"/>
          <w:highlight w:val="yellow"/>
        </w:rPr>
        <w:fldChar w:fldCharType="begin"/>
      </w:r>
      <w:r w:rsidRPr="000538FF">
        <w:rPr>
          <w:rStyle w:val="underline"/>
          <w:highlight w:val="yellow"/>
        </w:rPr>
        <w:instrText xml:space="preserve"> HYPERLINK "http://meria.idc.ac.il/journal/2006/jv10no1a2.html" \l "_edn39" </w:instrText>
      </w:r>
      <w:r w:rsidRPr="000538FF">
        <w:rPr>
          <w:rStyle w:val="underline"/>
          <w:highlight w:val="yellow"/>
        </w:rPr>
      </w:r>
      <w:r w:rsidRPr="000538FF">
        <w:rPr>
          <w:rStyle w:val="underline"/>
          <w:highlight w:val="yellow"/>
        </w:rPr>
        <w:fldChar w:fldCharType="separate"/>
      </w:r>
      <w:r w:rsidRPr="000538FF">
        <w:rPr>
          <w:rStyle w:val="underline"/>
          <w:highlight w:val="yellow"/>
        </w:rPr>
        <w:t>[39]</w:t>
      </w:r>
      <w:r w:rsidRPr="000538FF">
        <w:rPr>
          <w:rStyle w:val="underline"/>
          <w:highlight w:val="yellow"/>
        </w:rPr>
        <w:fldChar w:fldCharType="end"/>
      </w:r>
      <w:bookmarkEnd w:id="11"/>
      <w:r w:rsidRPr="00BA3F0D">
        <w:rPr>
          <w:rStyle w:val="underline"/>
        </w:rPr>
        <w:t xml:space="preserve"> By determining that all "representations" of the other are by definition distortions, Said is </w:t>
      </w:r>
      <w:r w:rsidRPr="000538FF">
        <w:rPr>
          <w:rStyle w:val="underline"/>
          <w:highlight w:val="yellow"/>
        </w:rPr>
        <w:t>saying</w:t>
      </w:r>
      <w:r w:rsidRPr="00BA3F0D">
        <w:rPr>
          <w:rStyle w:val="underline"/>
        </w:rPr>
        <w:t xml:space="preserve"> that people can only study </w:t>
      </w:r>
      <w:proofErr w:type="gramStart"/>
      <w:r w:rsidRPr="00BA3F0D">
        <w:rPr>
          <w:rStyle w:val="underline"/>
        </w:rPr>
        <w:t>themselves, that</w:t>
      </w:r>
      <w:proofErr w:type="gramEnd"/>
      <w:r w:rsidRPr="00BA3F0D">
        <w:rPr>
          <w:rStyle w:val="underline"/>
        </w:rPr>
        <w:t xml:space="preserve"> </w:t>
      </w:r>
      <w:r w:rsidRPr="000538FF">
        <w:rPr>
          <w:rStyle w:val="underline"/>
          <w:highlight w:val="yellow"/>
        </w:rPr>
        <w:t>only Muslims can</w:t>
      </w:r>
      <w:r w:rsidRPr="00BA3F0D">
        <w:rPr>
          <w:rStyle w:val="underline"/>
        </w:rPr>
        <w:t xml:space="preserve"> properly "</w:t>
      </w:r>
      <w:r w:rsidRPr="000538FF">
        <w:rPr>
          <w:rStyle w:val="underline"/>
          <w:highlight w:val="yellow"/>
        </w:rPr>
        <w:t>represent" Islam</w:t>
      </w:r>
      <w:r w:rsidRPr="00BA3F0D">
        <w:rPr>
          <w:rStyle w:val="underline"/>
        </w:rPr>
        <w:t xml:space="preserve">. In our experience this </w:t>
      </w:r>
      <w:r w:rsidRPr="000538FF">
        <w:rPr>
          <w:rStyle w:val="underline"/>
          <w:highlight w:val="yellow"/>
        </w:rPr>
        <w:t>has led to a crippling timidity</w:t>
      </w:r>
      <w:r w:rsidRPr="00BA3F0D">
        <w:rPr>
          <w:rStyle w:val="underline"/>
        </w:rPr>
        <w:t xml:space="preserve"> </w:t>
      </w:r>
      <w:r w:rsidRPr="000538FF">
        <w:rPr>
          <w:rStyle w:val="underline"/>
          <w:highlight w:val="yellow"/>
        </w:rPr>
        <w:t>amongst</w:t>
      </w:r>
      <w:r w:rsidRPr="00BA3F0D">
        <w:rPr>
          <w:rStyle w:val="underline"/>
        </w:rPr>
        <w:t xml:space="preserve"> non-Muslim or non-Arab students. While it is good </w:t>
      </w:r>
      <w:r w:rsidRPr="000538FF">
        <w:rPr>
          <w:rStyle w:val="underline"/>
          <w:highlight w:val="yellow"/>
        </w:rPr>
        <w:t>scholarship</w:t>
      </w:r>
      <w:r w:rsidRPr="00BA3F0D">
        <w:rPr>
          <w:rStyle w:val="underline"/>
        </w:rPr>
        <w:t xml:space="preserve"> to control for bias, Said's influence has made students chary of writing about Islam and the Arabs from a point of view not necessarily shared by the objects of their research. They give more weight to an Arab or Islamic viewpoint and are fearful of developing an opinion of their own.</w:t>
      </w:r>
      <w:r>
        <w:t xml:space="preserve"> </w:t>
      </w:r>
    </w:p>
    <w:p w14:paraId="591485E6" w14:textId="77777777" w:rsidR="001A479C" w:rsidRPr="00BF43B6" w:rsidRDefault="001A479C" w:rsidP="001A479C">
      <w:pPr>
        <w:pStyle w:val="Heading4"/>
      </w:pPr>
      <w:r w:rsidRPr="00BF43B6">
        <w:t>View the debate through a lens of specificity – rigid rejection of “China threat” gets warped into a new orthodoxy and fuels extremism. Recognizing plural interpretations and linkages is more productive.</w:t>
      </w:r>
    </w:p>
    <w:p w14:paraId="03619F40" w14:textId="77777777" w:rsidR="001A479C" w:rsidRPr="00427B59" w:rsidRDefault="001A479C" w:rsidP="001A479C">
      <w:pPr>
        <w:rPr>
          <w:rFonts w:eastAsia="Calibri"/>
        </w:rPr>
      </w:pPr>
      <w:r w:rsidRPr="00C35785">
        <w:rPr>
          <w:rStyle w:val="StyleStyleBold12pt"/>
        </w:rPr>
        <w:t>Callahan 5</w:t>
      </w:r>
      <w:r w:rsidRPr="00427B59">
        <w:rPr>
          <w:rFonts w:eastAsia="Calibri"/>
        </w:rPr>
        <w:t xml:space="preserve"> (William A., Professor of Politics – University of Manchester, “How to Understand China: The Dangers and Opportunities of Being a Rising Power”, Review of International Studies, 31)</w:t>
      </w:r>
    </w:p>
    <w:p w14:paraId="532713CB" w14:textId="77777777" w:rsidR="001A479C" w:rsidRPr="00427B59" w:rsidRDefault="001A479C" w:rsidP="001A479C">
      <w:pPr>
        <w:rPr>
          <w:rFonts w:eastAsia="Calibri"/>
        </w:rPr>
      </w:pPr>
    </w:p>
    <w:p w14:paraId="1D2F3FC5" w14:textId="77777777" w:rsidR="001A479C" w:rsidRDefault="001A479C" w:rsidP="001A479C">
      <w:pPr>
        <w:rPr>
          <w:rFonts w:eastAsia="Calibri"/>
          <w:sz w:val="16"/>
        </w:rPr>
      </w:pPr>
      <w:r w:rsidRPr="00E9662E">
        <w:rPr>
          <w:rFonts w:eastAsia="Calibri"/>
          <w:sz w:val="16"/>
        </w:rPr>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BF43B6">
        <w:rPr>
          <w:rFonts w:eastAsia="Calibri"/>
          <w:bCs/>
          <w:highlight w:val="yellow"/>
          <w:u w:val="single"/>
        </w:rPr>
        <w:t>the China threat theory</w:t>
      </w:r>
      <w:r w:rsidRPr="00C35785">
        <w:rPr>
          <w:rFonts w:eastAsia="Calibri"/>
          <w:bCs/>
          <w:u w:val="single"/>
        </w:rPr>
        <w:t xml:space="preserve"> texts </w:t>
      </w:r>
      <w:r w:rsidRPr="00BF43B6">
        <w:rPr>
          <w:rFonts w:eastAsia="Calibri"/>
          <w:bCs/>
          <w:highlight w:val="yellow"/>
          <w:u w:val="single"/>
        </w:rPr>
        <w:t>end up confirming the threat</w:t>
      </w:r>
      <w:r w:rsidRPr="00427B59">
        <w:rPr>
          <w:rFonts w:eastAsia="Calibri"/>
          <w:bCs/>
          <w:u w:val="single"/>
        </w:rPr>
        <w:t xml:space="preserve"> that they seek to deny: </w:t>
      </w:r>
      <w:r w:rsidRPr="00BF43B6">
        <w:rPr>
          <w:rFonts w:eastAsia="Calibri"/>
          <w:bCs/>
          <w:highlight w:val="yellow"/>
          <w:u w:val="single"/>
        </w:rPr>
        <w:t>Japan, India and Southeast Asia are increasingly threatened by China’s protests of peace</w:t>
      </w:r>
      <w:r w:rsidRPr="00E9662E">
        <w:rPr>
          <w:rFonts w:eastAsia="Calibri"/>
          <w:sz w:val="16"/>
        </w:rPr>
        <w:t xml:space="preserve">.43 Moreover, the estrangement produced and circulated in China threat theory is not just among nation-states. </w:t>
      </w:r>
      <w:r w:rsidRPr="00427B59">
        <w:rPr>
          <w:rFonts w:eastAsia="Calibri"/>
          <w:bCs/>
          <w:u w:val="single"/>
        </w:rPr>
        <w:t>The recent shift in the focus of the discourse from security issues to more economic and cultural issues suggests that China is estranged from the ‘international standards’ of the ‘international community</w:t>
      </w:r>
      <w:r w:rsidRPr="00E9662E">
        <w:rPr>
          <w:rFonts w:eastAsia="Calibri"/>
          <w:sz w:val="16"/>
        </w:rPr>
        <w:t xml:space="preserve">’. After a long process of difficult negotiations, China entered the WTO in December 2001. Joining the WTO was not just an economic or a political event; it was an issue of Chinese identity.44 As </w:t>
      </w:r>
      <w:proofErr w:type="spellStart"/>
      <w:r w:rsidRPr="00E9662E">
        <w:rPr>
          <w:rFonts w:eastAsia="Calibri"/>
          <w:sz w:val="16"/>
        </w:rPr>
        <w:t>Breslin</w:t>
      </w:r>
      <w:proofErr w:type="spellEnd"/>
      <w:r w:rsidRPr="00E9662E">
        <w:rPr>
          <w:rFonts w:eastAsia="Calibri"/>
          <w:sz w:val="16"/>
        </w:rPr>
        <w:t xml:space="preserve">, Shih and </w:t>
      </w:r>
      <w:proofErr w:type="spellStart"/>
      <w:r w:rsidRPr="00E9662E">
        <w:rPr>
          <w:rFonts w:eastAsia="Calibri"/>
          <w:sz w:val="16"/>
        </w:rPr>
        <w:t>Zha</w:t>
      </w:r>
      <w:proofErr w:type="spellEnd"/>
      <w:r w:rsidRPr="00E9662E">
        <w:rPr>
          <w:rFonts w:eastAsia="Calibri"/>
          <w:sz w:val="16"/>
        </w:rPr>
        <w:t xml:space="preserve"> describe in their articles in this Forum, this process was painful for China as WTO membership subjects the PRC to binding rules that are not the product of Chinese diplomacy or culture. Thus although China enters international </w:t>
      </w:r>
      <w:proofErr w:type="spellStart"/>
      <w:r w:rsidRPr="00E9662E">
        <w:rPr>
          <w:rFonts w:eastAsia="Calibri"/>
          <w:sz w:val="16"/>
        </w:rPr>
        <w:t>organisations</w:t>
      </w:r>
      <w:proofErr w:type="spellEnd"/>
      <w:r w:rsidRPr="00E9662E">
        <w:rPr>
          <w:rFonts w:eastAsia="Calibri"/>
          <w:sz w:val="16"/>
        </w:rPr>
        <w:t xml:space="preserve"> like the WTO based on shared values and rules, China also needs to distinguish itself from the undifferentiated mass of the </w:t>
      </w:r>
      <w:proofErr w:type="spellStart"/>
      <w:r w:rsidRPr="00E9662E">
        <w:rPr>
          <w:rFonts w:eastAsia="Calibri"/>
          <w:sz w:val="16"/>
        </w:rPr>
        <w:t>globalised</w:t>
      </w:r>
      <w:proofErr w:type="spellEnd"/>
      <w:r w:rsidRPr="00E9662E">
        <w:rPr>
          <w:rFonts w:eastAsia="Calibri"/>
          <w:sz w:val="16"/>
        </w:rPr>
        <w:t xml:space="preserve">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w:t>
      </w:r>
      <w:proofErr w:type="spellStart"/>
      <w:r w:rsidRPr="00E9662E">
        <w:rPr>
          <w:rFonts w:eastAsia="Calibri"/>
          <w:sz w:val="16"/>
        </w:rPr>
        <w:t>criticising</w:t>
      </w:r>
      <w:proofErr w:type="spellEnd"/>
      <w:r w:rsidRPr="00E9662E">
        <w:rPr>
          <w:rFonts w:eastAsia="Calibri"/>
          <w:sz w:val="16"/>
        </w:rPr>
        <w:t xml:space="preserve"> the ignorance and bad intentions of the offending texts to conclude that </w:t>
      </w:r>
      <w:r w:rsidRPr="00427B59">
        <w:rPr>
          <w:rFonts w:eastAsia="Calibri"/>
          <w:bCs/>
          <w:u w:val="single"/>
        </w:rPr>
        <w:t xml:space="preserve">those who promote China threat must be crazy: ‘There is a consensus within mainland academic circles that there is hardly any reasonable logic to explain the views and </w:t>
      </w:r>
      <w:r w:rsidRPr="00BF43B6">
        <w:rPr>
          <w:rFonts w:eastAsia="Calibri"/>
          <w:bCs/>
          <w:highlight w:val="yellow"/>
          <w:u w:val="single"/>
        </w:rPr>
        <w:t>practices of the U</w:t>
      </w:r>
      <w:r w:rsidRPr="00427B59">
        <w:rPr>
          <w:rFonts w:eastAsia="Calibri"/>
          <w:bCs/>
          <w:u w:val="single"/>
        </w:rPr>
        <w:t xml:space="preserve">nited </w:t>
      </w:r>
      <w:r w:rsidRPr="00BF43B6">
        <w:rPr>
          <w:rFonts w:eastAsia="Calibri"/>
          <w:bCs/>
          <w:highlight w:val="yellow"/>
          <w:u w:val="single"/>
        </w:rPr>
        <w:t>S</w:t>
      </w:r>
      <w:r w:rsidRPr="00427B59">
        <w:rPr>
          <w:rFonts w:eastAsia="Calibri"/>
          <w:bCs/>
          <w:u w:val="single"/>
        </w:rPr>
        <w:t xml:space="preserve">tates </w:t>
      </w:r>
      <w:r w:rsidRPr="00BF43B6">
        <w:rPr>
          <w:rFonts w:eastAsia="Calibri"/>
          <w:bCs/>
          <w:highlight w:val="yellow"/>
          <w:u w:val="single"/>
        </w:rPr>
        <w:t>toward China</w:t>
      </w:r>
      <w:r w:rsidRPr="00427B59">
        <w:rPr>
          <w:rFonts w:eastAsia="Calibri"/>
          <w:bCs/>
          <w:u w:val="single"/>
        </w:rPr>
        <w:t xml:space="preserve"> in the past few years. It </w:t>
      </w:r>
      <w:r w:rsidRPr="00BF43B6">
        <w:rPr>
          <w:rFonts w:eastAsia="Calibri"/>
          <w:bCs/>
          <w:highlight w:val="yellow"/>
          <w:u w:val="single"/>
        </w:rPr>
        <w:t>can only be summed up in</w:t>
      </w:r>
      <w:r w:rsidRPr="00427B59">
        <w:rPr>
          <w:rFonts w:eastAsia="Calibri"/>
          <w:bCs/>
          <w:u w:val="single"/>
        </w:rPr>
        <w:t xml:space="preserve"> a word: ‘‘</w:t>
      </w:r>
      <w:r w:rsidRPr="00BF43B6">
        <w:rPr>
          <w:rFonts w:eastAsia="Calibri"/>
          <w:bCs/>
          <w:highlight w:val="yellow"/>
          <w:u w:val="single"/>
        </w:rPr>
        <w:t>Madness’’</w:t>
      </w:r>
      <w:r w:rsidRPr="00E9662E">
        <w:rPr>
          <w:rFonts w:eastAsia="Calibri"/>
          <w:sz w:val="16"/>
        </w:rPr>
        <w:t xml:space="preserve"> ’</w:t>
      </w:r>
      <w:proofErr w:type="gramStart"/>
      <w:r w:rsidRPr="00E9662E">
        <w:rPr>
          <w:rFonts w:eastAsia="Calibri"/>
          <w:sz w:val="16"/>
        </w:rPr>
        <w:t>.47</w:t>
      </w:r>
      <w:proofErr w:type="gramEnd"/>
      <w:r w:rsidRPr="00E9662E">
        <w:rPr>
          <w:rFonts w:eastAsia="Calibri"/>
          <w:sz w:val="16"/>
        </w:rPr>
        <w:t xml:space="preserve"> </w:t>
      </w:r>
      <w:r w:rsidRPr="00427B59">
        <w:rPr>
          <w:rFonts w:eastAsia="Calibri"/>
          <w:bCs/>
          <w:u w:val="single"/>
        </w:rPr>
        <w:t>Indians likewise are said to suffer from a ‘China threat theory syndrome’</w:t>
      </w:r>
      <w:r w:rsidRPr="00E9662E">
        <w:rPr>
          <w:rFonts w:eastAsia="Calibri"/>
          <w:sz w:val="16"/>
        </w:rPr>
        <w:t xml:space="preserve">.48 This brings us back to Foucault’s logic of ‘rationality’ being constructed through the exclusion of a range of activities that are </w:t>
      </w:r>
      <w:proofErr w:type="spellStart"/>
      <w:r w:rsidRPr="00E9662E">
        <w:rPr>
          <w:rFonts w:eastAsia="Calibri"/>
          <w:sz w:val="16"/>
        </w:rPr>
        <w:t>labelled</w:t>
      </w:r>
      <w:proofErr w:type="spellEnd"/>
      <w:r w:rsidRPr="00E9662E">
        <w:rPr>
          <w:rFonts w:eastAsia="Calibri"/>
          <w:sz w:val="16"/>
        </w:rPr>
        <w:t xml:space="preserve"> as ‘madness’. </w:t>
      </w:r>
      <w:r w:rsidRPr="00427B59">
        <w:rPr>
          <w:rFonts w:eastAsia="Calibri"/>
          <w:bCs/>
          <w:u w:val="single"/>
        </w:rPr>
        <w:t>The rationality of the rise of China depends upon distinguishing it from the madness of those who question it</w:t>
      </w:r>
      <w:r w:rsidRPr="00E9662E">
        <w:rPr>
          <w:rFonts w:eastAsia="Calibri"/>
          <w:sz w:val="16"/>
        </w:rPr>
        <w:t xml:space="preserve">. Like Joseph Nye’s concern that warnings of a China threat could become a self-fulfilling </w:t>
      </w:r>
      <w:proofErr w:type="gramStart"/>
      <w:r w:rsidRPr="00E9662E">
        <w:rPr>
          <w:rFonts w:eastAsia="Calibri"/>
          <w:sz w:val="16"/>
        </w:rPr>
        <w:t>prophesy</w:t>
      </w:r>
      <w:proofErr w:type="gramEnd"/>
      <w:r w:rsidRPr="00E9662E">
        <w:rPr>
          <w:rFonts w:eastAsia="Calibri"/>
          <w:sz w:val="16"/>
        </w:rPr>
        <w:t xml:space="preserve">, </w:t>
      </w:r>
      <w:r w:rsidRPr="00BF43B6">
        <w:rPr>
          <w:rFonts w:eastAsia="Calibri"/>
          <w:bCs/>
          <w:highlight w:val="yellow"/>
          <w:u w:val="single"/>
        </w:rPr>
        <w:t>China threat theory</w:t>
      </w:r>
      <w:r w:rsidRPr="00427B59">
        <w:rPr>
          <w:rFonts w:eastAsia="Calibri"/>
          <w:bCs/>
          <w:u w:val="single"/>
        </w:rPr>
        <w:t xml:space="preserve"> texts vigorously </w:t>
      </w:r>
      <w:r w:rsidRPr="00BF43B6">
        <w:rPr>
          <w:rFonts w:eastAsia="Calibri"/>
          <w:bCs/>
          <w:highlight w:val="yellow"/>
          <w:u w:val="single"/>
        </w:rPr>
        <w:t>reproduce the dangers</w:t>
      </w:r>
      <w:r w:rsidRPr="00427B59">
        <w:rPr>
          <w:rFonts w:eastAsia="Calibri"/>
          <w:bCs/>
          <w:u w:val="single"/>
        </w:rPr>
        <w:t xml:space="preserve"> of the very threat </w:t>
      </w:r>
      <w:r w:rsidRPr="00BF43B6">
        <w:rPr>
          <w:rFonts w:eastAsia="Calibri"/>
          <w:bCs/>
          <w:highlight w:val="yellow"/>
          <w:u w:val="single"/>
        </w:rPr>
        <w:t>they seek to deny</w:t>
      </w:r>
      <w:r w:rsidRPr="00427B59">
        <w:rPr>
          <w:rFonts w:eastAsia="Calibri"/>
          <w:bCs/>
          <w:u w:val="single"/>
        </w:rPr>
        <w:t xml:space="preserve">. Rather than adding to the debate, </w:t>
      </w:r>
      <w:r w:rsidRPr="00BF43B6">
        <w:rPr>
          <w:rFonts w:eastAsia="Calibri"/>
          <w:bCs/>
          <w:highlight w:val="yellow"/>
          <w:u w:val="single"/>
        </w:rPr>
        <w:t>they end up policing what Chinese and foreigners can rationally say</w:t>
      </w:r>
      <w:r w:rsidRPr="00E9662E">
        <w:rPr>
          <w:rFonts w:eastAsia="Calibri"/>
          <w:sz w:val="16"/>
        </w:rPr>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427B59">
        <w:rPr>
          <w:rFonts w:eastAsia="Calibri"/>
          <w:bCs/>
          <w:u w:val="single"/>
        </w:rPr>
        <w:t xml:space="preserve">It would be easy to join the chorus of those who denounce ‘China threat theory’ as the misguided product of the Blue Team, as do many in China and the West. But </w:t>
      </w:r>
      <w:r w:rsidRPr="00BF43B6">
        <w:rPr>
          <w:rFonts w:eastAsia="Calibri"/>
          <w:bCs/>
          <w:highlight w:val="yellow"/>
          <w:u w:val="single"/>
        </w:rPr>
        <w:t>that would be a mistake, because depending on circumstances anything</w:t>
      </w:r>
      <w:r w:rsidRPr="00427B59">
        <w:rPr>
          <w:rFonts w:eastAsia="Calibri"/>
          <w:bCs/>
          <w:u w:val="single"/>
        </w:rPr>
        <w:t xml:space="preserve"> – from rising powers to civilian aircraft – </w:t>
      </w:r>
      <w:r w:rsidRPr="00BF43B6">
        <w:rPr>
          <w:rFonts w:eastAsia="Calibri"/>
          <w:bCs/>
          <w:highlight w:val="yellow"/>
          <w:u w:val="single"/>
        </w:rPr>
        <w:t>can be interpreted as a threat. The purpose is not to argue that interpretations are false in relation to some reality (such as that China is fundamentally peaceful</w:t>
      </w:r>
      <w:r w:rsidRPr="00427B59">
        <w:rPr>
          <w:rFonts w:eastAsia="Calibri"/>
          <w:bCs/>
          <w:u w:val="single"/>
        </w:rPr>
        <w:t xml:space="preserve"> rather than war-like), </w:t>
      </w:r>
      <w:r w:rsidRPr="00BF43B6">
        <w:rPr>
          <w:rFonts w:eastAsia="Calibri"/>
          <w:bCs/>
          <w:highlight w:val="yellow"/>
          <w:u w:val="single"/>
        </w:rPr>
        <w:t>but that it is necessary to unpack</w:t>
      </w:r>
      <w:r w:rsidRPr="00427B59">
        <w:rPr>
          <w:rFonts w:eastAsia="Calibri"/>
          <w:bCs/>
          <w:u w:val="single"/>
        </w:rPr>
        <w:t xml:space="preserve"> the political and historical </w:t>
      </w:r>
      <w:r w:rsidRPr="00BF43B6">
        <w:rPr>
          <w:rFonts w:eastAsia="Calibri"/>
          <w:bCs/>
          <w:highlight w:val="yellow"/>
          <w:u w:val="single"/>
        </w:rPr>
        <w:t>context of</w:t>
      </w:r>
      <w:r w:rsidRPr="00427B59">
        <w:rPr>
          <w:rFonts w:eastAsia="Calibri"/>
          <w:bCs/>
          <w:u w:val="single"/>
        </w:rPr>
        <w:t xml:space="preserve"> each </w:t>
      </w:r>
      <w:r w:rsidRPr="00BF43B6">
        <w:rPr>
          <w:rFonts w:eastAsia="Calibri"/>
          <w:bCs/>
          <w:highlight w:val="yellow"/>
          <w:u w:val="single"/>
        </w:rPr>
        <w:t>perception</w:t>
      </w:r>
      <w:r w:rsidRPr="00427B59">
        <w:rPr>
          <w:rFonts w:eastAsia="Calibri"/>
          <w:bCs/>
          <w:u w:val="single"/>
        </w:rPr>
        <w:t xml:space="preserve"> of threat. Indeed, ‘China threat’ has never described a unified American understanding of the PRC: it has always been one position among many in debates among academics, public intellectuals and policymakers</w:t>
      </w:r>
      <w:r w:rsidRPr="00E9662E">
        <w:rPr>
          <w:rFonts w:eastAsia="Calibri"/>
          <w:sz w:val="16"/>
        </w:rPr>
        <w:t>. Rather than inflate extremist positions (in both the West and China) into irrefutable truth, it is more interesting to examine the debates that produced the threat/opportunity dynamic.</w:t>
      </w:r>
    </w:p>
    <w:p w14:paraId="38AE270F" w14:textId="77777777" w:rsidR="001A479C" w:rsidRPr="00531293" w:rsidRDefault="001A479C" w:rsidP="001A479C"/>
    <w:p w14:paraId="0C1D30A9" w14:textId="77777777" w:rsidR="001A479C" w:rsidRPr="00531293" w:rsidRDefault="001A479C" w:rsidP="001A479C">
      <w:pPr>
        <w:pStyle w:val="Heading4"/>
      </w:pPr>
      <w:r w:rsidRPr="00531293">
        <w:t>Alt fails—causes same essentialist tropes that they criticize</w:t>
      </w:r>
    </w:p>
    <w:p w14:paraId="56E07E70" w14:textId="77777777" w:rsidR="001A479C" w:rsidRPr="00531293" w:rsidRDefault="001A479C" w:rsidP="001A479C">
      <w:pPr>
        <w:rPr>
          <w:rStyle w:val="StyleStyleBold12pt"/>
        </w:rPr>
      </w:pPr>
      <w:proofErr w:type="spellStart"/>
      <w:r w:rsidRPr="00531293">
        <w:rPr>
          <w:rStyle w:val="StyleStyleBold12pt"/>
        </w:rPr>
        <w:t>Teitelbaum</w:t>
      </w:r>
      <w:proofErr w:type="spellEnd"/>
      <w:r w:rsidRPr="00531293">
        <w:rPr>
          <w:rStyle w:val="StyleStyleBold12pt"/>
        </w:rPr>
        <w:t xml:space="preserve"> and </w:t>
      </w:r>
      <w:proofErr w:type="spellStart"/>
      <w:r w:rsidRPr="00531293">
        <w:rPr>
          <w:rStyle w:val="StyleStyleBold12pt"/>
        </w:rPr>
        <w:t>Litvak</w:t>
      </w:r>
      <w:proofErr w:type="spellEnd"/>
      <w:r w:rsidRPr="00531293">
        <w:rPr>
          <w:rStyle w:val="StyleStyleBold12pt"/>
        </w:rPr>
        <w:t xml:space="preserve"> 6</w:t>
      </w:r>
    </w:p>
    <w:p w14:paraId="7D5F6D9E" w14:textId="77777777" w:rsidR="001A479C" w:rsidRPr="00031D4A" w:rsidRDefault="001A479C" w:rsidP="001A479C">
      <w:pPr>
        <w:rPr>
          <w:rFonts w:eastAsia="Calibri"/>
          <w:sz w:val="16"/>
          <w:szCs w:val="16"/>
        </w:rPr>
      </w:pPr>
      <w:r w:rsidRPr="000F601C">
        <w:rPr>
          <w:rFonts w:eastAsia="Calibri"/>
          <w:sz w:val="16"/>
          <w:szCs w:val="16"/>
        </w:rPr>
        <w:t xml:space="preserve"> (Joshua and Meir, Senior Fellow at the Moshe Dayan Center for Middle East and African Studies at Tel Aviv University, "Students, Teachers and Edward Said: Taking Stock of Orientalism," Middle East Review of International Affairs, </w:t>
      </w:r>
      <w:proofErr w:type="spellStart"/>
      <w:r w:rsidRPr="000F601C">
        <w:rPr>
          <w:rFonts w:eastAsia="Calibri"/>
          <w:sz w:val="16"/>
          <w:szCs w:val="16"/>
        </w:rPr>
        <w:t>March</w:t>
      </w:r>
      <w:proofErr w:type="gramStart"/>
      <w:r w:rsidRPr="000F601C">
        <w:rPr>
          <w:rFonts w:eastAsia="Calibri"/>
          <w:sz w:val="16"/>
          <w:szCs w:val="16"/>
        </w:rPr>
        <w:t>,www.campus</w:t>
      </w:r>
      <w:proofErr w:type="spellEnd"/>
      <w:proofErr w:type="gramEnd"/>
      <w:r w:rsidRPr="000F601C">
        <w:rPr>
          <w:rFonts w:eastAsia="Calibri"/>
          <w:sz w:val="16"/>
          <w:szCs w:val="16"/>
        </w:rPr>
        <w:t>-watch.org/article/id/2493, accessed 10-9-2011,WYO/JF</w:t>
      </w:r>
    </w:p>
    <w:p w14:paraId="50FD4BEC" w14:textId="77777777" w:rsidR="001A479C" w:rsidRDefault="001A479C" w:rsidP="001A479C">
      <w:pPr>
        <w:rPr>
          <w:sz w:val="16"/>
        </w:rPr>
      </w:pPr>
      <w:r w:rsidRPr="007B1B7B">
        <w:rPr>
          <w:rStyle w:val="underline"/>
        </w:rPr>
        <w:t>There is a contradiction</w:t>
      </w:r>
      <w:r w:rsidRPr="00877C5C">
        <w:t xml:space="preserve"> between two central arguments </w:t>
      </w:r>
      <w:r w:rsidRPr="007B1B7B">
        <w:rPr>
          <w:rStyle w:val="underline"/>
        </w:rPr>
        <w:t>in Said's approach</w:t>
      </w:r>
      <w:r w:rsidRPr="00877C5C">
        <w:t xml:space="preserve">. On the one hand, he writes that Orientalism created the Orient and that it is merely a "construction" of the </w:t>
      </w:r>
      <w:proofErr w:type="gramStart"/>
      <w:r w:rsidRPr="00877C5C">
        <w:t>Orientalists which</w:t>
      </w:r>
      <w:proofErr w:type="gramEnd"/>
      <w:r w:rsidRPr="00877C5C">
        <w:t xml:space="preserve"> does not exist in reality. On the other hand, throughout his book, he repeats the premise of an unchanging relationship between a West that was hostile as far back as ancient Greece, and a victimized Orient, as if these two entities were indeed historical realities. </w:t>
      </w:r>
      <w:r w:rsidRPr="00031D4A">
        <w:rPr>
          <w:rStyle w:val="underline"/>
        </w:rPr>
        <w:t xml:space="preserve">The result is that </w:t>
      </w:r>
      <w:r w:rsidRPr="000538FF">
        <w:rPr>
          <w:rStyle w:val="underline"/>
          <w:highlight w:val="yellow"/>
        </w:rPr>
        <w:t>Said</w:t>
      </w:r>
      <w:r w:rsidRPr="00031D4A">
        <w:rPr>
          <w:rStyle w:val="underline"/>
        </w:rPr>
        <w:t xml:space="preserve"> himself </w:t>
      </w:r>
      <w:r w:rsidRPr="000538FF">
        <w:rPr>
          <w:rStyle w:val="underline"/>
          <w:highlight w:val="yellow"/>
        </w:rPr>
        <w:t>establishes a false dichotomy between East and West</w:t>
      </w:r>
      <w:r w:rsidRPr="00031D4A">
        <w:rPr>
          <w:rStyle w:val="underline"/>
        </w:rPr>
        <w:t xml:space="preserve">. </w:t>
      </w:r>
      <w:r w:rsidRPr="000538FF">
        <w:rPr>
          <w:rStyle w:val="underline"/>
          <w:highlight w:val="yellow"/>
        </w:rPr>
        <w:t>He depicts the West and the East in the same essentialis</w:t>
      </w:r>
      <w:r w:rsidRPr="00031D4A">
        <w:rPr>
          <w:rStyle w:val="underline"/>
        </w:rPr>
        <w:t xml:space="preserve">t and ahistorical </w:t>
      </w:r>
      <w:proofErr w:type="gramStart"/>
      <w:r w:rsidRPr="000538FF">
        <w:rPr>
          <w:rStyle w:val="underline"/>
          <w:highlight w:val="yellow"/>
        </w:rPr>
        <w:t>manner</w:t>
      </w:r>
      <w:r w:rsidRPr="00031D4A">
        <w:rPr>
          <w:rStyle w:val="underline"/>
        </w:rPr>
        <w:t xml:space="preserve"> which</w:t>
      </w:r>
      <w:proofErr w:type="gramEnd"/>
      <w:r w:rsidRPr="00031D4A">
        <w:rPr>
          <w:rStyle w:val="underline"/>
        </w:rPr>
        <w:t xml:space="preserve"> is unchanging across time and </w:t>
      </w:r>
      <w:r w:rsidRPr="000538FF">
        <w:rPr>
          <w:rStyle w:val="underline"/>
          <w:highlight w:val="yellow"/>
        </w:rPr>
        <w:t>against which he rails</w:t>
      </w:r>
      <w:r w:rsidRPr="00031D4A">
        <w:rPr>
          <w:rStyle w:val="underline"/>
        </w:rPr>
        <w:t>.</w:t>
      </w:r>
      <w:r w:rsidRPr="00877C5C">
        <w:t xml:space="preserve"> While critical of the Western media's treatment of Islamic countries and its ignoring of the role of the imperialist powers in forming the painful history of the region, at the same time, Janet </w:t>
      </w:r>
      <w:proofErr w:type="spellStart"/>
      <w:r w:rsidRPr="00877C5C">
        <w:t>Afary</w:t>
      </w:r>
      <w:proofErr w:type="spellEnd"/>
      <w:r w:rsidRPr="00877C5C">
        <w:t xml:space="preserve"> sees </w:t>
      </w:r>
      <w:r w:rsidRPr="00031D4A">
        <w:rPr>
          <w:rStyle w:val="underline"/>
        </w:rPr>
        <w:t xml:space="preserve">Said's criticism as </w:t>
      </w:r>
      <w:r w:rsidRPr="000538FF">
        <w:rPr>
          <w:rStyle w:val="underline"/>
          <w:highlight w:val="yellow"/>
        </w:rPr>
        <w:t>a "mirror image of</w:t>
      </w:r>
      <w:r w:rsidRPr="00031D4A">
        <w:rPr>
          <w:rStyle w:val="underline"/>
        </w:rPr>
        <w:t xml:space="preserve"> the </w:t>
      </w:r>
      <w:r w:rsidRPr="000538FF">
        <w:rPr>
          <w:rStyle w:val="underline"/>
          <w:highlight w:val="yellow"/>
        </w:rPr>
        <w:t>colonialist</w:t>
      </w:r>
      <w:r w:rsidRPr="00031D4A">
        <w:rPr>
          <w:rStyle w:val="underline"/>
        </w:rPr>
        <w:t xml:space="preserve"> </w:t>
      </w:r>
      <w:r w:rsidRPr="000538FF">
        <w:rPr>
          <w:rStyle w:val="underline"/>
          <w:highlight w:val="yellow"/>
        </w:rPr>
        <w:t>discourse</w:t>
      </w:r>
      <w:r w:rsidRPr="00031D4A">
        <w:rPr>
          <w:rStyle w:val="underline"/>
        </w:rPr>
        <w:t xml:space="preserve"> which he dissects."</w:t>
      </w:r>
      <w:r w:rsidRPr="00877C5C">
        <w:t xml:space="preserve"> According to her, </w:t>
      </w:r>
      <w:r w:rsidRPr="00031D4A">
        <w:rPr>
          <w:rStyle w:val="underline"/>
        </w:rPr>
        <w:t>Said</w:t>
      </w:r>
      <w:r w:rsidRPr="00877C5C">
        <w:t xml:space="preserve">'s </w:t>
      </w:r>
      <w:proofErr w:type="gramStart"/>
      <w:r w:rsidRPr="00031D4A">
        <w:rPr>
          <w:rStyle w:val="underline"/>
        </w:rPr>
        <w:t>weltanschauung</w:t>
      </w:r>
      <w:proofErr w:type="gramEnd"/>
      <w:r w:rsidRPr="00031D4A">
        <w:rPr>
          <w:rStyle w:val="underline"/>
        </w:rPr>
        <w:t xml:space="preserve"> is "Manichaean…in which the West represents the dominant male and the East--the subservient female locations." In so doing, </w:t>
      </w:r>
      <w:r w:rsidRPr="000538FF">
        <w:rPr>
          <w:rStyle w:val="underline"/>
          <w:highlight w:val="yellow"/>
        </w:rPr>
        <w:t>he ignores</w:t>
      </w:r>
      <w:r w:rsidRPr="00031D4A">
        <w:rPr>
          <w:rStyle w:val="underline"/>
        </w:rPr>
        <w:t xml:space="preserve"> such matters as </w:t>
      </w:r>
      <w:r w:rsidRPr="000538FF">
        <w:rPr>
          <w:rStyle w:val="underline"/>
          <w:highlight w:val="yellow"/>
        </w:rPr>
        <w:t>"[</w:t>
      </w:r>
      <w:proofErr w:type="gramStart"/>
      <w:r w:rsidRPr="000538FF">
        <w:rPr>
          <w:rStyle w:val="underline"/>
          <w:highlight w:val="yellow"/>
        </w:rPr>
        <w:t>e]</w:t>
      </w:r>
      <w:proofErr w:type="spellStart"/>
      <w:r w:rsidRPr="000538FF">
        <w:rPr>
          <w:rStyle w:val="underline"/>
          <w:highlight w:val="yellow"/>
        </w:rPr>
        <w:t>thnic</w:t>
      </w:r>
      <w:proofErr w:type="spellEnd"/>
      <w:proofErr w:type="gramEnd"/>
      <w:r w:rsidRPr="000538FF">
        <w:rPr>
          <w:rStyle w:val="underline"/>
          <w:highlight w:val="yellow"/>
        </w:rPr>
        <w:t xml:space="preserve"> complexities, class, and gender divisions</w:t>
      </w:r>
      <w:r w:rsidRPr="00031D4A">
        <w:rPr>
          <w:rStyle w:val="underline"/>
        </w:rPr>
        <w:t xml:space="preserve">...." and "the problematic role of </w:t>
      </w:r>
      <w:r w:rsidRPr="000538FF">
        <w:rPr>
          <w:rStyle w:val="underline"/>
          <w:highlight w:val="yellow"/>
        </w:rPr>
        <w:t>religion</w:t>
      </w:r>
      <w:r w:rsidRPr="00031D4A">
        <w:rPr>
          <w:rStyle w:val="underline"/>
        </w:rPr>
        <w:t xml:space="preserve"> </w:t>
      </w:r>
      <w:r w:rsidRPr="000538FF">
        <w:rPr>
          <w:rStyle w:val="underline"/>
          <w:highlight w:val="yellow"/>
        </w:rPr>
        <w:t>and</w:t>
      </w:r>
      <w:r w:rsidRPr="00031D4A">
        <w:rPr>
          <w:rStyle w:val="underline"/>
        </w:rPr>
        <w:t xml:space="preserve"> its unhappy coexistence with </w:t>
      </w:r>
      <w:r w:rsidRPr="000538FF">
        <w:rPr>
          <w:rStyle w:val="underline"/>
          <w:highlight w:val="yellow"/>
        </w:rPr>
        <w:t>democracy</w:t>
      </w:r>
      <w:r w:rsidRPr="00031D4A">
        <w:rPr>
          <w:rStyle w:val="underline"/>
        </w:rPr>
        <w:t>.</w:t>
      </w:r>
      <w:r w:rsidRPr="00877C5C">
        <w:t>"</w:t>
      </w:r>
      <w:bookmarkStart w:id="12" w:name="_ednref51"/>
      <w:r w:rsidRPr="00877C5C">
        <w:fldChar w:fldCharType="begin"/>
      </w:r>
      <w:r w:rsidRPr="00877C5C">
        <w:instrText xml:space="preserve"> HYPERLINK "http://meria.idc.ac.il/journal/2006/jv10no1a2.html" \l "_edn51" </w:instrText>
      </w:r>
      <w:r w:rsidRPr="00877C5C">
        <w:fldChar w:fldCharType="separate"/>
      </w:r>
      <w:r w:rsidRPr="00877C5C">
        <w:t>[51]</w:t>
      </w:r>
      <w:r w:rsidRPr="00877C5C">
        <w:fldChar w:fldCharType="end"/>
      </w:r>
      <w:bookmarkEnd w:id="12"/>
      <w:r w:rsidRPr="00877C5C">
        <w:t> </w:t>
      </w:r>
      <w:r w:rsidRPr="00031D4A">
        <w:rPr>
          <w:rStyle w:val="underline"/>
        </w:rPr>
        <w:t xml:space="preserve">In his description of the Orient as helpless under the Orientalists, </w:t>
      </w:r>
      <w:r w:rsidRPr="00877C5C">
        <w:t>or in his own words, "it is perhaps true that Islam has produced no very powerful visual aesthetic tradition,"</w:t>
      </w:r>
      <w:bookmarkStart w:id="13" w:name="_ednref52"/>
      <w:r w:rsidRPr="00877C5C">
        <w:fldChar w:fldCharType="begin"/>
      </w:r>
      <w:r w:rsidRPr="00877C5C">
        <w:instrText xml:space="preserve"> HYPERLINK "http://meria.idc.ac.il/journal/2006/jv10no1a2.html" \l "_edn52" </w:instrText>
      </w:r>
      <w:r w:rsidRPr="00877C5C">
        <w:fldChar w:fldCharType="separate"/>
      </w:r>
      <w:r w:rsidRPr="00877C5C">
        <w:t>[52]</w:t>
      </w:r>
      <w:r w:rsidRPr="00877C5C">
        <w:fldChar w:fldCharType="end"/>
      </w:r>
      <w:bookmarkEnd w:id="13"/>
      <w:r w:rsidRPr="00877C5C">
        <w:t> </w:t>
      </w:r>
      <w:r w:rsidRPr="000538FF">
        <w:rPr>
          <w:rStyle w:val="underline"/>
          <w:highlight w:val="yellow"/>
        </w:rPr>
        <w:t>Said</w:t>
      </w:r>
      <w:r w:rsidRPr="00031D4A">
        <w:rPr>
          <w:rStyle w:val="underline"/>
        </w:rPr>
        <w:t xml:space="preserve"> </w:t>
      </w:r>
      <w:proofErr w:type="gramStart"/>
      <w:r w:rsidRPr="00031D4A">
        <w:rPr>
          <w:rStyle w:val="underline"/>
        </w:rPr>
        <w:t>himself</w:t>
      </w:r>
      <w:proofErr w:type="gramEnd"/>
      <w:r w:rsidRPr="00031D4A">
        <w:rPr>
          <w:rStyle w:val="underline"/>
        </w:rPr>
        <w:t xml:space="preserve"> </w:t>
      </w:r>
      <w:r w:rsidRPr="000538FF">
        <w:rPr>
          <w:rStyle w:val="underline"/>
          <w:highlight w:val="yellow"/>
        </w:rPr>
        <w:t xml:space="preserve">surrenders to </w:t>
      </w:r>
      <w:r w:rsidRPr="000538FF">
        <w:rPr>
          <w:rStyle w:val="underline"/>
        </w:rPr>
        <w:t xml:space="preserve">the very </w:t>
      </w:r>
      <w:r w:rsidRPr="000538FF">
        <w:rPr>
          <w:rStyle w:val="underline"/>
          <w:highlight w:val="yellow"/>
        </w:rPr>
        <w:t>Orientalist discourse</w:t>
      </w:r>
      <w:r w:rsidRPr="00031D4A">
        <w:rPr>
          <w:rStyle w:val="underline"/>
        </w:rPr>
        <w:t xml:space="preserve"> which he excoriates for presenting Islam as inferior.</w:t>
      </w:r>
      <w:r w:rsidRPr="00877C5C">
        <w:t xml:space="preserve"> </w:t>
      </w:r>
      <w:r w:rsidRPr="008A17D8">
        <w:rPr>
          <w:sz w:val="16"/>
        </w:rPr>
        <w:t xml:space="preserve">If he had an awareness of such architectural marvels as the Dome of the Rock, the mosque of </w:t>
      </w:r>
      <w:proofErr w:type="spellStart"/>
      <w:r w:rsidRPr="008A17D8">
        <w:rPr>
          <w:sz w:val="16"/>
        </w:rPr>
        <w:t>Ibn</w:t>
      </w:r>
      <w:proofErr w:type="spellEnd"/>
      <w:r w:rsidRPr="008A17D8">
        <w:rPr>
          <w:sz w:val="16"/>
        </w:rPr>
        <w:t xml:space="preserve"> </w:t>
      </w:r>
      <w:proofErr w:type="spellStart"/>
      <w:r w:rsidRPr="008A17D8">
        <w:rPr>
          <w:sz w:val="16"/>
        </w:rPr>
        <w:t>Tulun</w:t>
      </w:r>
      <w:proofErr w:type="spellEnd"/>
      <w:r w:rsidRPr="008A17D8">
        <w:rPr>
          <w:sz w:val="16"/>
        </w:rPr>
        <w:t>, or the truly spectacular Islamic metal, ceramic, and glassware on exhibit around the world, he might not have made such an assertion. He also states that there is a lack of good libraries in the Middle East, which is surely not the case.</w:t>
      </w:r>
      <w:bookmarkStart w:id="14" w:name="_ednref53"/>
      <w:r w:rsidRPr="008A17D8">
        <w:rPr>
          <w:rStyle w:val="underline"/>
          <w:sz w:val="16"/>
        </w:rPr>
        <w:fldChar w:fldCharType="begin"/>
      </w:r>
      <w:r w:rsidRPr="008A17D8">
        <w:rPr>
          <w:rStyle w:val="underline"/>
          <w:sz w:val="16"/>
        </w:rPr>
        <w:instrText xml:space="preserve"> HYPERLINK "http://meria.idc.ac.il/journal/2006/jv10no1a2.html" \l "_edn53" </w:instrText>
      </w:r>
      <w:r w:rsidRPr="008A17D8">
        <w:rPr>
          <w:rStyle w:val="underline"/>
          <w:sz w:val="16"/>
        </w:rPr>
      </w:r>
      <w:r w:rsidRPr="008A17D8">
        <w:rPr>
          <w:rStyle w:val="underline"/>
          <w:sz w:val="16"/>
        </w:rPr>
        <w:fldChar w:fldCharType="separate"/>
      </w:r>
      <w:r w:rsidRPr="008A17D8">
        <w:rPr>
          <w:rStyle w:val="underline"/>
          <w:sz w:val="16"/>
        </w:rPr>
        <w:t xml:space="preserve"> </w:t>
      </w:r>
      <w:r w:rsidRPr="008A17D8">
        <w:rPr>
          <w:rStyle w:val="underline"/>
          <w:sz w:val="16"/>
        </w:rPr>
        <w:fldChar w:fldCharType="end"/>
      </w:r>
      <w:bookmarkEnd w:id="14"/>
      <w:r w:rsidRPr="00031D4A">
        <w:rPr>
          <w:rStyle w:val="underline"/>
        </w:rPr>
        <w:t>By attempting to impute such rigid roles and natures to the West and the East, Said not only underestimates the contributions of Islamic societies, but also commits the sin of "essentialism" which he so reviles</w:t>
      </w:r>
      <w:r w:rsidRPr="00877C5C">
        <w:t xml:space="preserve">. </w:t>
      </w:r>
      <w:r w:rsidRPr="008A17D8">
        <w:rPr>
          <w:sz w:val="16"/>
        </w:rPr>
        <w:t xml:space="preserve">Joel Kraemer noted that it is impossible to attribute ancient Greek philosophy and science to an essential West and remove it from the Middle East. The works of Plato, Aristotle, Ptolemy and Galen spoke to the hearts of the three main civilizations of the Middle Ages--Arab-Muslim, Byzantine, and Latin--each in its own special way. </w:t>
      </w:r>
      <w:proofErr w:type="gramStart"/>
      <w:r w:rsidRPr="008A17D8">
        <w:rPr>
          <w:sz w:val="16"/>
        </w:rPr>
        <w:t>The Arab role in absorbing and assimilating the scientific and philosophical Greek classics and then transferring them to Europe is known to all</w:t>
      </w:r>
      <w:proofErr w:type="gramEnd"/>
      <w:r w:rsidRPr="008A17D8">
        <w:rPr>
          <w:sz w:val="16"/>
        </w:rPr>
        <w:t>. Yet this historical phenomenon does not interest Said at all, for it contradicts his fixation on the dichotomous contrast between cultures. Islamic civilization grew and blossomed in a direct and intimate link to the other civilizations in the Mediterranean basin. Many scholars of Islam therefore deliberated the question whether to see it as a part of the European cultural sphere or that of the Middle East. Most of them believed that it stood alongside European culture, sharing one degree of closeness or another</w:t>
      </w:r>
      <w:proofErr w:type="gramStart"/>
      <w:r w:rsidRPr="008A17D8">
        <w:rPr>
          <w:sz w:val="16"/>
        </w:rPr>
        <w:t>;</w:t>
      </w:r>
      <w:proofErr w:type="gramEnd"/>
      <w:r w:rsidRPr="008A17D8">
        <w:rPr>
          <w:sz w:val="16"/>
        </w:rPr>
        <w:t xml:space="preserve"> not in opposition, but as a neighbor.</w:t>
      </w:r>
      <w:bookmarkStart w:id="15" w:name="_ednref54"/>
      <w:r w:rsidRPr="008A17D8">
        <w:rPr>
          <w:sz w:val="16"/>
        </w:rPr>
        <w:fldChar w:fldCharType="begin"/>
      </w:r>
      <w:r w:rsidRPr="008A17D8">
        <w:rPr>
          <w:sz w:val="16"/>
        </w:rPr>
        <w:instrText xml:space="preserve"> HYPERLINK "http://meria.idc.ac.il/journal/2006/jv10no1a2.html" \l "_edn54" </w:instrText>
      </w:r>
      <w:r w:rsidRPr="008A17D8">
        <w:rPr>
          <w:sz w:val="16"/>
        </w:rPr>
      </w:r>
      <w:r w:rsidRPr="008A17D8">
        <w:rPr>
          <w:sz w:val="16"/>
        </w:rPr>
        <w:fldChar w:fldCharType="separate"/>
      </w:r>
      <w:r w:rsidRPr="008A17D8">
        <w:rPr>
          <w:sz w:val="16"/>
        </w:rPr>
        <w:t>[54]</w:t>
      </w:r>
      <w:r w:rsidRPr="008A17D8">
        <w:rPr>
          <w:sz w:val="16"/>
        </w:rPr>
        <w:fldChar w:fldCharType="end"/>
      </w:r>
      <w:bookmarkEnd w:id="15"/>
    </w:p>
    <w:p w14:paraId="20566A96" w14:textId="77777777" w:rsidR="001A479C" w:rsidRPr="003A1861" w:rsidRDefault="001A479C" w:rsidP="001A479C"/>
    <w:p w14:paraId="32099253" w14:textId="79ECFEC8" w:rsidR="001A479C" w:rsidRDefault="001A479C" w:rsidP="001A479C">
      <w:pPr>
        <w:pStyle w:val="Heading2"/>
      </w:pPr>
      <w:r>
        <w:t>1AR</w:t>
      </w:r>
    </w:p>
    <w:p w14:paraId="6753D0D4" w14:textId="77777777" w:rsidR="004F5FAE" w:rsidRDefault="004F5FAE" w:rsidP="004F5FAE">
      <w:pPr>
        <w:pStyle w:val="Heading4"/>
      </w:pPr>
      <w:r>
        <w:t>Courts would be secret</w:t>
      </w:r>
    </w:p>
    <w:p w14:paraId="157F4C4E" w14:textId="77777777" w:rsidR="004F5FAE" w:rsidRPr="00637575" w:rsidRDefault="004F5FAE" w:rsidP="004F5FAE">
      <w:pPr>
        <w:rPr>
          <w:rStyle w:val="StyleStyleBold12pt"/>
        </w:rPr>
      </w:pPr>
      <w:proofErr w:type="spellStart"/>
      <w:r w:rsidRPr="00637575">
        <w:rPr>
          <w:rStyle w:val="StyleStyleBold12pt"/>
        </w:rPr>
        <w:t>Hosenball</w:t>
      </w:r>
      <w:proofErr w:type="spellEnd"/>
      <w:r w:rsidRPr="00637575">
        <w:rPr>
          <w:rStyle w:val="StyleStyleBold12pt"/>
        </w:rPr>
        <w:t>, 2013</w:t>
      </w:r>
    </w:p>
    <w:p w14:paraId="4F9F0668" w14:textId="77777777" w:rsidR="004F5FAE" w:rsidRPr="00637575" w:rsidRDefault="004F5FAE" w:rsidP="004F5FAE">
      <w:r>
        <w:t xml:space="preserve">[Mark, Reuters, </w:t>
      </w:r>
      <w:r w:rsidRPr="00637575">
        <w:t xml:space="preserve">Support grows for U.S. "drone </w:t>
      </w:r>
      <w:r>
        <w:t xml:space="preserve">court" to review lethal strikes, 2-8-13, </w:t>
      </w:r>
      <w:r w:rsidRPr="00637575">
        <w:t>http://www.reuters.com/article/2013/02/09/us-usa-drones-idUSBRE91800B20130209</w:t>
      </w:r>
      <w:r>
        <w:t>] /</w:t>
      </w:r>
      <w:proofErr w:type="spellStart"/>
      <w:r>
        <w:t>Wyo</w:t>
      </w:r>
      <w:proofErr w:type="spellEnd"/>
      <w:r>
        <w:t>-MB</w:t>
      </w:r>
    </w:p>
    <w:p w14:paraId="22C594DB" w14:textId="77777777" w:rsidR="004F5FAE" w:rsidRDefault="004F5FAE" w:rsidP="004F5FAE">
      <w:r>
        <w:t xml:space="preserve">At Thursday's confirmation hearing for CIA director nominee John Brennan, senators discussed </w:t>
      </w:r>
      <w:r w:rsidRPr="00637575">
        <w:rPr>
          <w:rStyle w:val="StyleBoldUnderline"/>
        </w:rPr>
        <w:t xml:space="preserve">establishing </w:t>
      </w:r>
      <w:r w:rsidRPr="00FA2C7F">
        <w:rPr>
          <w:rStyle w:val="StyleBoldUnderline"/>
          <w:highlight w:val="yellow"/>
        </w:rPr>
        <w:t>a secret court</w:t>
      </w:r>
      <w:r>
        <w:t xml:space="preserve"> or tribunal </w:t>
      </w:r>
      <w:r w:rsidRPr="00637575">
        <w:rPr>
          <w:rStyle w:val="StyleBoldUnderline"/>
        </w:rPr>
        <w:t xml:space="preserve">to </w:t>
      </w:r>
      <w:r w:rsidRPr="00FA2C7F">
        <w:rPr>
          <w:rStyle w:val="StyleBoldUnderline"/>
          <w:highlight w:val="yellow"/>
        </w:rPr>
        <w:t>rule</w:t>
      </w:r>
      <w:r w:rsidRPr="00637575">
        <w:rPr>
          <w:rStyle w:val="StyleBoldUnderline"/>
        </w:rPr>
        <w:t xml:space="preserve"> </w:t>
      </w:r>
      <w:r w:rsidRPr="00FA2C7F">
        <w:rPr>
          <w:rStyle w:val="StyleBoldUnderline"/>
          <w:highlight w:val="yellow"/>
        </w:rPr>
        <w:t>on</w:t>
      </w:r>
      <w:r w:rsidRPr="00637575">
        <w:rPr>
          <w:rStyle w:val="StyleBoldUnderline"/>
        </w:rPr>
        <w:t xml:space="preserve"> the validity of </w:t>
      </w:r>
      <w:r w:rsidRPr="00FA2C7F">
        <w:rPr>
          <w:rStyle w:val="StyleBoldUnderline"/>
          <w:highlight w:val="yellow"/>
        </w:rPr>
        <w:t>cases</w:t>
      </w:r>
      <w:r w:rsidRPr="00637575">
        <w:rPr>
          <w:rStyle w:val="StyleBoldUnderline"/>
        </w:rPr>
        <w:t xml:space="preserve"> that U.S. intelligence agencies draw up </w:t>
      </w:r>
      <w:r w:rsidRPr="00FA2C7F">
        <w:rPr>
          <w:rStyle w:val="StyleBoldUnderline"/>
          <w:highlight w:val="yellow"/>
        </w:rPr>
        <w:t>for</w:t>
      </w:r>
      <w:r w:rsidRPr="00637575">
        <w:rPr>
          <w:rStyle w:val="StyleBoldUnderline"/>
        </w:rPr>
        <w:t xml:space="preserve"> </w:t>
      </w:r>
      <w:r w:rsidRPr="00FA2C7F">
        <w:rPr>
          <w:rStyle w:val="StyleBoldUnderline"/>
          <w:highlight w:val="yellow"/>
        </w:rPr>
        <w:t>killing suspected militants using drones</w:t>
      </w:r>
      <w:proofErr w:type="gramStart"/>
      <w:r>
        <w:t>.</w:t>
      </w:r>
      <w:r w:rsidRPr="002C6E89">
        <w:rPr>
          <w:sz w:val="12"/>
        </w:rPr>
        <w:t>¶</w:t>
      </w:r>
      <w:proofErr w:type="gramEnd"/>
      <w:r w:rsidRPr="00637575">
        <w:rPr>
          <w:sz w:val="12"/>
        </w:rPr>
        <w:t xml:space="preserve"> </w:t>
      </w:r>
      <w:r>
        <w:t xml:space="preserve">The court </w:t>
      </w:r>
      <w:r w:rsidRPr="00637575">
        <w:rPr>
          <w:rStyle w:val="StyleBoldUnderline"/>
        </w:rPr>
        <w:t>could be modeled on an existing court which examines applications for electronic eavesdropping</w:t>
      </w:r>
      <w:r>
        <w:t xml:space="preserve"> on suspected spies or terrorists.</w:t>
      </w:r>
      <w:r w:rsidRPr="002C6E89">
        <w:rPr>
          <w:sz w:val="12"/>
        </w:rPr>
        <w:t>¶</w:t>
      </w:r>
      <w:r w:rsidRPr="00637575">
        <w:rPr>
          <w:sz w:val="12"/>
        </w:rPr>
        <w:t xml:space="preserve"> </w:t>
      </w:r>
      <w:r>
        <w:t xml:space="preserve">Senator Dianne Feinstein, Democratic chairwoman of the Senate Intelligence Committee, said Thursday that she planned to "review proposals for ... </w:t>
      </w:r>
      <w:r w:rsidRPr="00637575">
        <w:rPr>
          <w:rStyle w:val="StyleBoldUnderline"/>
        </w:rPr>
        <w:t>legislation</w:t>
      </w:r>
      <w:r>
        <w:t xml:space="preserve"> to </w:t>
      </w:r>
      <w:r w:rsidRPr="00637575">
        <w:rPr>
          <w:rStyle w:val="StyleBoldUnderline"/>
        </w:rPr>
        <w:t xml:space="preserve">ensure that drone strikes are carried out in a manner consistent with our values, and the proposal to create </w:t>
      </w:r>
      <w:r w:rsidRPr="00FA2C7F">
        <w:rPr>
          <w:rStyle w:val="StyleBoldUnderline"/>
          <w:highlight w:val="yellow"/>
        </w:rPr>
        <w:t>an analogue of the</w:t>
      </w:r>
      <w:r w:rsidRPr="00637575">
        <w:rPr>
          <w:rStyle w:val="StyleBoldUnderline"/>
        </w:rPr>
        <w:t xml:space="preserve"> </w:t>
      </w:r>
      <w:r w:rsidRPr="00FA2C7F">
        <w:rPr>
          <w:rStyle w:val="StyleBoldUnderline"/>
          <w:highlight w:val="yellow"/>
        </w:rPr>
        <w:t>F</w:t>
      </w:r>
      <w:r w:rsidRPr="00637575">
        <w:rPr>
          <w:rStyle w:val="StyleBoldUnderline"/>
        </w:rPr>
        <w:t xml:space="preserve">oreign </w:t>
      </w:r>
      <w:r w:rsidRPr="00FA2C7F">
        <w:rPr>
          <w:rStyle w:val="StyleBoldUnderline"/>
          <w:highlight w:val="yellow"/>
        </w:rPr>
        <w:t>I</w:t>
      </w:r>
      <w:r w:rsidRPr="00637575">
        <w:rPr>
          <w:rStyle w:val="StyleBoldUnderline"/>
        </w:rPr>
        <w:t xml:space="preserve">ntelligence </w:t>
      </w:r>
      <w:r w:rsidRPr="00FA2C7F">
        <w:rPr>
          <w:rStyle w:val="StyleBoldUnderline"/>
          <w:highlight w:val="yellow"/>
        </w:rPr>
        <w:t>S</w:t>
      </w:r>
      <w:r w:rsidRPr="00637575">
        <w:rPr>
          <w:rStyle w:val="StyleBoldUnderline"/>
        </w:rPr>
        <w:t xml:space="preserve">urveillance </w:t>
      </w:r>
      <w:r w:rsidRPr="00FA2C7F">
        <w:rPr>
          <w:rStyle w:val="StyleBoldUnderline"/>
          <w:highlight w:val="yellow"/>
        </w:rPr>
        <w:t>Court to review</w:t>
      </w:r>
      <w:r w:rsidRPr="00637575">
        <w:rPr>
          <w:rStyle w:val="StyleBoldUnderline"/>
        </w:rPr>
        <w:t xml:space="preserve"> the conduct of such </w:t>
      </w:r>
      <w:r w:rsidRPr="00FA2C7F">
        <w:rPr>
          <w:rStyle w:val="StyleBoldUnderline"/>
          <w:highlight w:val="yellow"/>
        </w:rPr>
        <w:t>strikes</w:t>
      </w:r>
      <w:r w:rsidRPr="00637575">
        <w:rPr>
          <w:rStyle w:val="StyleBoldUnderline"/>
        </w:rPr>
        <w:t>."</w:t>
      </w:r>
      <w:r w:rsidRPr="002C6E89">
        <w:rPr>
          <w:rStyle w:val="StyleBoldUnderline"/>
          <w:sz w:val="12"/>
        </w:rPr>
        <w:t>¶</w:t>
      </w:r>
      <w:r w:rsidRPr="00637575">
        <w:rPr>
          <w:sz w:val="12"/>
        </w:rPr>
        <w:t xml:space="preserve"> </w:t>
      </w:r>
      <w:r>
        <w:t xml:space="preserve">Senator Angus King, a Maine independent, said during the hearing that he </w:t>
      </w:r>
      <w:r w:rsidRPr="00637575">
        <w:rPr>
          <w:rStyle w:val="StyleBoldUnderline"/>
        </w:rPr>
        <w:t xml:space="preserve">envisioned a scenario in which executive branch officials would go before a drone court </w:t>
      </w:r>
      <w:r w:rsidRPr="00FA2C7F">
        <w:rPr>
          <w:rStyle w:val="StyleBoldUnderline"/>
          <w:highlight w:val="yellow"/>
        </w:rPr>
        <w:t>"in a confidential and top-secret way,</w:t>
      </w:r>
      <w:r w:rsidRPr="00637575">
        <w:rPr>
          <w:rStyle w:val="StyleBoldUnderline"/>
        </w:rPr>
        <w:t xml:space="preserve"> make the case that this American citizen is an enemy combatant, and at least that </w:t>
      </w:r>
      <w:r w:rsidRPr="00FA2C7F">
        <w:rPr>
          <w:rStyle w:val="StyleBoldUnderline"/>
          <w:highlight w:val="yellow"/>
        </w:rPr>
        <w:t>would be</w:t>
      </w:r>
      <w:r w:rsidRPr="00637575">
        <w:rPr>
          <w:rStyle w:val="StyleBoldUnderline"/>
        </w:rPr>
        <w:t xml:space="preserve"> ... </w:t>
      </w:r>
      <w:r w:rsidRPr="00FA2C7F">
        <w:rPr>
          <w:rStyle w:val="StyleBoldUnderline"/>
          <w:highlight w:val="yellow"/>
        </w:rPr>
        <w:t>some check on the activities of the executive</w:t>
      </w:r>
      <w:r>
        <w:t>."</w:t>
      </w:r>
    </w:p>
    <w:p w14:paraId="10EC5D91" w14:textId="77777777" w:rsidR="004F5FAE" w:rsidRPr="00AE3F8A" w:rsidRDefault="004F5FAE" w:rsidP="004F5FAE">
      <w:pPr>
        <w:pStyle w:val="Heading4"/>
      </w:pPr>
      <w:r w:rsidRPr="00AE3F8A">
        <w:t>The permutation is key to solvency</w:t>
      </w:r>
    </w:p>
    <w:p w14:paraId="56CE4C81" w14:textId="77777777" w:rsidR="004F5FAE" w:rsidRPr="00AE3F8A" w:rsidRDefault="004F5FAE" w:rsidP="004F5FAE">
      <w:pPr>
        <w:rPr>
          <w:rStyle w:val="StyleStyleBold12pt"/>
        </w:rPr>
      </w:pPr>
      <w:proofErr w:type="spellStart"/>
      <w:r w:rsidRPr="00AE3F8A">
        <w:rPr>
          <w:rStyle w:val="StyleStyleBold12pt"/>
        </w:rPr>
        <w:t>Kamiya</w:t>
      </w:r>
      <w:proofErr w:type="spellEnd"/>
      <w:r w:rsidRPr="00AE3F8A">
        <w:rPr>
          <w:rStyle w:val="StyleStyleBold12pt"/>
        </w:rPr>
        <w:t xml:space="preserve"> 6 </w:t>
      </w:r>
    </w:p>
    <w:p w14:paraId="4359DFFB" w14:textId="77777777" w:rsidR="004F5FAE" w:rsidRPr="00DA171E" w:rsidRDefault="004F5FAE" w:rsidP="004F5FAE">
      <w:r>
        <w:t xml:space="preserve">(Gary </w:t>
      </w:r>
      <w:proofErr w:type="spellStart"/>
      <w:r>
        <w:t>Kamiya</w:t>
      </w:r>
      <w:proofErr w:type="spellEnd"/>
      <w:r>
        <w:t>, M.A. from U.C. Berkeley, founder of Salon, political analyst and writer @ Salon, "How Edward Said took intellectuals for a ride" Dec 6 2006 www.salon.com/books/feature/2006/12/06/orientalism</w:t>
      </w:r>
    </w:p>
    <w:p w14:paraId="69F28855" w14:textId="77777777" w:rsidR="004F5FAE" w:rsidRPr="00AE3F8A" w:rsidRDefault="004F5FAE" w:rsidP="004F5FAE">
      <w:pPr>
        <w:rPr>
          <w:rFonts w:ascii="Franklin Gothic Heavy" w:hAnsi="Franklin Gothic Heavy"/>
          <w:iCs/>
          <w:u w:val="single"/>
        </w:rPr>
      </w:pPr>
      <w:r w:rsidRPr="006E49D1">
        <w:rPr>
          <w:sz w:val="16"/>
        </w:rPr>
        <w:t>As America tries to figure out how to deal with the Arab and Muslim world, and to educate the American people so that catastrophes like Iraq don’t happen again</w:t>
      </w:r>
      <w:r w:rsidRPr="006E49D1">
        <w:rPr>
          <w:rStyle w:val="Emphasis"/>
        </w:rPr>
        <w:t xml:space="preserve">, </w:t>
      </w:r>
      <w:r w:rsidRPr="00DA171E">
        <w:rPr>
          <w:rStyle w:val="Emphasis"/>
          <w:highlight w:val="green"/>
        </w:rPr>
        <w:t>it is vital that a full spectrum of opinions be heard.</w:t>
      </w:r>
      <w:r w:rsidRPr="006E49D1">
        <w:rPr>
          <w:sz w:val="16"/>
        </w:rPr>
        <w:t xml:space="preserve"> The long history of Western imperialist meddling in the Middle East, the West’s consistent stifling of Arab attempts at political reform, and many other such matters must be discussed. </w:t>
      </w:r>
      <w:proofErr w:type="gramStart"/>
      <w:r w:rsidRPr="006E49D1">
        <w:rPr>
          <w:sz w:val="16"/>
        </w:rPr>
        <w:t xml:space="preserve">But </w:t>
      </w:r>
      <w:r w:rsidRPr="00DA171E">
        <w:rPr>
          <w:rStyle w:val="StyleBoldUnderline"/>
          <w:highlight w:val="green"/>
        </w:rPr>
        <w:t>it is equally important that the</w:t>
      </w:r>
      <w:r w:rsidRPr="006E49D1">
        <w:rPr>
          <w:sz w:val="16"/>
        </w:rPr>
        <w:t xml:space="preserve"> role of religion and culture be acknowledged, and that historical and even anthropological </w:t>
      </w:r>
      <w:r w:rsidRPr="00DA171E">
        <w:rPr>
          <w:rStyle w:val="StyleBoldUnderline"/>
          <w:highlight w:val="green"/>
        </w:rPr>
        <w:t>analyses of Middle Eastern societies not be ruled out by the left</w:t>
      </w:r>
      <w:r w:rsidRPr="006E49D1">
        <w:rPr>
          <w:rStyle w:val="StyleBoldUnderline"/>
        </w:rPr>
        <w:t xml:space="preserve"> simply because they lead to certain conclusions that may make </w:t>
      </w:r>
      <w:proofErr w:type="spellStart"/>
      <w:r w:rsidRPr="006E49D1">
        <w:rPr>
          <w:rStyle w:val="StyleBoldUnderline"/>
        </w:rPr>
        <w:t>bien-pensant</w:t>
      </w:r>
      <w:proofErr w:type="spellEnd"/>
      <w:r w:rsidRPr="006E49D1">
        <w:rPr>
          <w:rStyle w:val="StyleBoldUnderline"/>
        </w:rPr>
        <w:t xml:space="preserve"> intellectuals uncomfortable</w:t>
      </w:r>
      <w:r w:rsidRPr="006E49D1">
        <w:rPr>
          <w:sz w:val="16"/>
        </w:rPr>
        <w:t>.</w:t>
      </w:r>
      <w:proofErr w:type="gramEnd"/>
      <w:r w:rsidRPr="006E49D1">
        <w:rPr>
          <w:sz w:val="16"/>
        </w:rPr>
        <w:t xml:space="preserve"> (The role of tribes and the importance of honor and revenge in Arab culture are two examples.) </w:t>
      </w:r>
      <w:r w:rsidRPr="00DA171E">
        <w:rPr>
          <w:rStyle w:val="StyleBoldUnderline"/>
          <w:highlight w:val="green"/>
        </w:rPr>
        <w:t>All of these complex issues must be put on the table and given a full national discussion</w:t>
      </w:r>
      <w:r w:rsidRPr="006E49D1">
        <w:rPr>
          <w:rStyle w:val="StyleBoldUnderline"/>
        </w:rPr>
        <w:t xml:space="preserve"> — for our sake, for the Middle East’s sake and for the world’s sake.</w:t>
      </w:r>
      <w:r>
        <w:rPr>
          <w:rStyle w:val="StyleBoldUnderline"/>
        </w:rPr>
        <w:t xml:space="preserve"> </w:t>
      </w:r>
      <w:r w:rsidRPr="006E49D1">
        <w:rPr>
          <w:sz w:val="16"/>
        </w:rPr>
        <w:t xml:space="preserve">Said argued that Western knowledge about the Middle East serves only Western interests. </w:t>
      </w:r>
      <w:r w:rsidRPr="006E49D1">
        <w:rPr>
          <w:rStyle w:val="Emphasis"/>
        </w:rPr>
        <w:t xml:space="preserve">Against that dark view, </w:t>
      </w:r>
      <w:r w:rsidRPr="00DA171E">
        <w:rPr>
          <w:rStyle w:val="Emphasis"/>
          <w:highlight w:val="green"/>
        </w:rPr>
        <w:t>we need to insist that knowledge is always good. As we struggle not just to extricate ourselves from Iraq but also to forge a more humane and enlightened policy toward the Middle East, we need more Orientalism, not less.</w:t>
      </w:r>
    </w:p>
    <w:p w14:paraId="18651127" w14:textId="77777777" w:rsidR="004F5FAE" w:rsidRPr="000022F2" w:rsidRDefault="004F5FAE" w:rsidP="004F5FAE"/>
    <w:p w14:paraId="52BE3DC0" w14:textId="77777777" w:rsidR="004F5FAE" w:rsidRPr="004F5FAE" w:rsidRDefault="004F5FAE" w:rsidP="004F5FAE"/>
    <w:sectPr w:rsidR="004F5FAE" w:rsidRPr="004F5FA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AEDFB" w14:textId="77777777" w:rsidR="001A479C" w:rsidRDefault="001A479C" w:rsidP="00E46E7E">
      <w:r>
        <w:separator/>
      </w:r>
    </w:p>
  </w:endnote>
  <w:endnote w:type="continuationSeparator" w:id="0">
    <w:p w14:paraId="4F053C9E" w14:textId="77777777" w:rsidR="001A479C" w:rsidRDefault="001A479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BemboBookMTPro-Regular">
    <w:altName w:val="Cambria"/>
    <w:panose1 w:val="00000000000000000000"/>
    <w:charset w:val="00"/>
    <w:family w:val="roman"/>
    <w:notTrueType/>
    <w:pitch w:val="default"/>
    <w:sig w:usb0="00000003" w:usb1="00000000" w:usb2="00000000" w:usb3="00000000" w:csb0="00000001" w:csb1="00000000"/>
  </w:font>
  <w:font w:name="Franklin Gothic Heavy">
    <w:altName w:val="Arial Unicode MS"/>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152EB" w14:textId="77777777" w:rsidR="001A479C" w:rsidRDefault="001A479C" w:rsidP="00E46E7E">
      <w:r>
        <w:separator/>
      </w:r>
    </w:p>
  </w:footnote>
  <w:footnote w:type="continuationSeparator" w:id="0">
    <w:p w14:paraId="3193FBE9" w14:textId="77777777" w:rsidR="001A479C" w:rsidRDefault="001A479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2B"/>
    <w:rsid w:val="000140EC"/>
    <w:rsid w:val="00016A35"/>
    <w:rsid w:val="00041F1A"/>
    <w:rsid w:val="00042190"/>
    <w:rsid w:val="000513A6"/>
    <w:rsid w:val="000C16B3"/>
    <w:rsid w:val="000E07F0"/>
    <w:rsid w:val="001205C5"/>
    <w:rsid w:val="001408C0"/>
    <w:rsid w:val="00143FD7"/>
    <w:rsid w:val="001463FB"/>
    <w:rsid w:val="00182BCA"/>
    <w:rsid w:val="00186DB7"/>
    <w:rsid w:val="001A479C"/>
    <w:rsid w:val="001D7626"/>
    <w:rsid w:val="002613DA"/>
    <w:rsid w:val="0027644B"/>
    <w:rsid w:val="00283268"/>
    <w:rsid w:val="00287EDB"/>
    <w:rsid w:val="002A6F24"/>
    <w:rsid w:val="002B6353"/>
    <w:rsid w:val="002B68C8"/>
    <w:rsid w:val="002F35F4"/>
    <w:rsid w:val="002F3E28"/>
    <w:rsid w:val="002F40E6"/>
    <w:rsid w:val="00303E5B"/>
    <w:rsid w:val="00313226"/>
    <w:rsid w:val="0031425E"/>
    <w:rsid w:val="00314293"/>
    <w:rsid w:val="00325059"/>
    <w:rsid w:val="003278E5"/>
    <w:rsid w:val="00357719"/>
    <w:rsid w:val="003629F0"/>
    <w:rsid w:val="00374144"/>
    <w:rsid w:val="003B3EC7"/>
    <w:rsid w:val="003F42AF"/>
    <w:rsid w:val="00412F6D"/>
    <w:rsid w:val="0042635A"/>
    <w:rsid w:val="00427958"/>
    <w:rsid w:val="00447E22"/>
    <w:rsid w:val="00466B6F"/>
    <w:rsid w:val="00492654"/>
    <w:rsid w:val="004956D4"/>
    <w:rsid w:val="004B3188"/>
    <w:rsid w:val="004B3DB3"/>
    <w:rsid w:val="004C63B5"/>
    <w:rsid w:val="004D461E"/>
    <w:rsid w:val="004F5FAE"/>
    <w:rsid w:val="00512499"/>
    <w:rsid w:val="00517479"/>
    <w:rsid w:val="00546BF5"/>
    <w:rsid w:val="0055345E"/>
    <w:rsid w:val="005A0BE5"/>
    <w:rsid w:val="005C0E1F"/>
    <w:rsid w:val="005E0D2B"/>
    <w:rsid w:val="005E2C99"/>
    <w:rsid w:val="00664803"/>
    <w:rsid w:val="00672258"/>
    <w:rsid w:val="0067575B"/>
    <w:rsid w:val="00692C26"/>
    <w:rsid w:val="006C20EE"/>
    <w:rsid w:val="006D5996"/>
    <w:rsid w:val="006E0255"/>
    <w:rsid w:val="006F2D3D"/>
    <w:rsid w:val="00700835"/>
    <w:rsid w:val="00726F87"/>
    <w:rsid w:val="007333B9"/>
    <w:rsid w:val="00773933"/>
    <w:rsid w:val="00791B7D"/>
    <w:rsid w:val="007A3515"/>
    <w:rsid w:val="007A67AE"/>
    <w:rsid w:val="007D27E1"/>
    <w:rsid w:val="007D7924"/>
    <w:rsid w:val="007E470C"/>
    <w:rsid w:val="007E5BC6"/>
    <w:rsid w:val="007E5F71"/>
    <w:rsid w:val="00803D69"/>
    <w:rsid w:val="0080400B"/>
    <w:rsid w:val="00821415"/>
    <w:rsid w:val="0083768F"/>
    <w:rsid w:val="0085272B"/>
    <w:rsid w:val="008A30A7"/>
    <w:rsid w:val="0091595A"/>
    <w:rsid w:val="009165EA"/>
    <w:rsid w:val="00916BD9"/>
    <w:rsid w:val="009829F2"/>
    <w:rsid w:val="00993F61"/>
    <w:rsid w:val="009B0746"/>
    <w:rsid w:val="009B3C9C"/>
    <w:rsid w:val="009C198B"/>
    <w:rsid w:val="009D207E"/>
    <w:rsid w:val="009E5822"/>
    <w:rsid w:val="009E691A"/>
    <w:rsid w:val="00A074CB"/>
    <w:rsid w:val="00A369C4"/>
    <w:rsid w:val="00A47986"/>
    <w:rsid w:val="00A81E48"/>
    <w:rsid w:val="00A91A24"/>
    <w:rsid w:val="00AC0E99"/>
    <w:rsid w:val="00AF1E67"/>
    <w:rsid w:val="00AF5046"/>
    <w:rsid w:val="00AF5F81"/>
    <w:rsid w:val="00AF70D4"/>
    <w:rsid w:val="00B169A1"/>
    <w:rsid w:val="00B33E0C"/>
    <w:rsid w:val="00B45FE9"/>
    <w:rsid w:val="00B55D49"/>
    <w:rsid w:val="00B65E97"/>
    <w:rsid w:val="00B84180"/>
    <w:rsid w:val="00BA01AD"/>
    <w:rsid w:val="00BC0BAC"/>
    <w:rsid w:val="00BC4A4D"/>
    <w:rsid w:val="00BE63EA"/>
    <w:rsid w:val="00BF5AEC"/>
    <w:rsid w:val="00C041C7"/>
    <w:rsid w:val="00C10329"/>
    <w:rsid w:val="00C42A3C"/>
    <w:rsid w:val="00CD2C6D"/>
    <w:rsid w:val="00CF1A0F"/>
    <w:rsid w:val="00D32D57"/>
    <w:rsid w:val="00D36252"/>
    <w:rsid w:val="00D4330B"/>
    <w:rsid w:val="00D460F1"/>
    <w:rsid w:val="00D51B44"/>
    <w:rsid w:val="00D6085D"/>
    <w:rsid w:val="00D66D57"/>
    <w:rsid w:val="00D81480"/>
    <w:rsid w:val="00D8179C"/>
    <w:rsid w:val="00DA2E40"/>
    <w:rsid w:val="00DA5BF8"/>
    <w:rsid w:val="00DB0014"/>
    <w:rsid w:val="00DC71AA"/>
    <w:rsid w:val="00DD2FAB"/>
    <w:rsid w:val="00DE627C"/>
    <w:rsid w:val="00DF1850"/>
    <w:rsid w:val="00E34F02"/>
    <w:rsid w:val="00E35742"/>
    <w:rsid w:val="00E46E7E"/>
    <w:rsid w:val="00E7278D"/>
    <w:rsid w:val="00E95631"/>
    <w:rsid w:val="00EA2BFC"/>
    <w:rsid w:val="00EE6525"/>
    <w:rsid w:val="00F1173B"/>
    <w:rsid w:val="00F45F2E"/>
    <w:rsid w:val="00FA538E"/>
    <w:rsid w:val="00FD0BF1"/>
    <w:rsid w:val="00FD2443"/>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3371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34F02"/>
    <w:rPr>
      <w:rFonts w:ascii="Calibri" w:hAnsi="Calibri"/>
      <w:sz w:val="22"/>
    </w:rPr>
  </w:style>
  <w:style w:type="paragraph" w:styleId="Heading1">
    <w:name w:val="heading 1"/>
    <w:aliases w:val="Pocket"/>
    <w:basedOn w:val="Normal"/>
    <w:next w:val="Normal"/>
    <w:link w:val="Heading1Char"/>
    <w:uiPriority w:val="9"/>
    <w:qFormat/>
    <w:rsid w:val="00E34F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1 Char,Heading 2 Char2,Heading 2 Char Char Char,Heading 2 Char Char1,cite_tag,Super Script,Heading 21,Sub-Block,BlockText,Heading 2 Char1 Char,ta,Char Char Char Char Char Char,Heading 2 Char1 Char1,C"/>
    <w:basedOn w:val="Normal"/>
    <w:next w:val="Normal"/>
    <w:link w:val="Heading2Char"/>
    <w:uiPriority w:val="9"/>
    <w:unhideWhenUsed/>
    <w:qFormat/>
    <w:rsid w:val="00E34F0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9"/>
    <w:unhideWhenUsed/>
    <w:qFormat/>
    <w:rsid w:val="00E34F0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nhideWhenUsed/>
    <w:qFormat/>
    <w:rsid w:val="00E34F0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34F02"/>
    <w:rPr>
      <w:rFonts w:asciiTheme="majorHAnsi" w:eastAsiaTheme="majorEastAsia" w:hAnsiTheme="majorHAnsi" w:cstheme="majorBidi"/>
      <w:b/>
      <w:bCs/>
      <w:sz w:val="52"/>
      <w:szCs w:val="52"/>
    </w:rPr>
  </w:style>
  <w:style w:type="character" w:customStyle="1" w:styleId="Heading2Char">
    <w:name w:val="Heading 2 Char"/>
    <w:aliases w:val="Hat Char,Heading 2 Char Char1 Char Char,Heading 2 Char2 Char1,Heading 2 Char Char Char Char1,Heading 2 Char Char1 Char1,cite_tag Char,Super Script Char,Heading 21 Char,Sub-Block Char,BlockText Char,Heading 2 Char1 Char Char1,ta Char"/>
    <w:basedOn w:val="DefaultParagraphFont"/>
    <w:link w:val="Heading2"/>
    <w:uiPriority w:val="9"/>
    <w:rsid w:val="00E34F0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2,Char Char1, Char Char,Tags v 2 Char,3: Cite Char,Char1 Char"/>
    <w:basedOn w:val="DefaultParagraphFont"/>
    <w:link w:val="Heading3"/>
    <w:uiPriority w:val="9"/>
    <w:rsid w:val="00E34F0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qFormat/>
    <w:rsid w:val="00E34F02"/>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E34F02"/>
    <w:rPr>
      <w:rFonts w:ascii="Calibri" w:hAnsi="Calibri"/>
      <w:b/>
      <w:i w:val="0"/>
      <w:iCs/>
      <w:sz w:val="22"/>
      <w:u w:val="single"/>
      <w:bdr w:val="single" w:sz="18" w:space="0" w:color="auto"/>
    </w:rPr>
  </w:style>
  <w:style w:type="paragraph" w:styleId="NoSpacing">
    <w:name w:val="No Spacing"/>
    <w:uiPriority w:val="1"/>
    <w:rsid w:val="00E34F0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34F02"/>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E34F02"/>
    <w:rPr>
      <w:b/>
      <w:sz w:val="22"/>
      <w:u w:val="single"/>
    </w:rPr>
  </w:style>
  <w:style w:type="paragraph" w:styleId="DocumentMap">
    <w:name w:val="Document Map"/>
    <w:basedOn w:val="Normal"/>
    <w:link w:val="DocumentMapChar"/>
    <w:uiPriority w:val="99"/>
    <w:semiHidden/>
    <w:unhideWhenUsed/>
    <w:rsid w:val="00E34F02"/>
    <w:rPr>
      <w:rFonts w:ascii="Lucida Grande" w:hAnsi="Lucida Grande" w:cs="Lucida Grande"/>
    </w:rPr>
  </w:style>
  <w:style w:type="character" w:customStyle="1" w:styleId="DocumentMapChar">
    <w:name w:val="Document Map Char"/>
    <w:basedOn w:val="DefaultParagraphFont"/>
    <w:link w:val="DocumentMap"/>
    <w:uiPriority w:val="99"/>
    <w:semiHidden/>
    <w:rsid w:val="00E34F02"/>
    <w:rPr>
      <w:rFonts w:ascii="Lucida Grande" w:hAnsi="Lucida Grande" w:cs="Lucida Grande"/>
      <w:sz w:val="22"/>
    </w:rPr>
  </w:style>
  <w:style w:type="paragraph" w:styleId="ListParagraph">
    <w:name w:val="List Paragraph"/>
    <w:basedOn w:val="Normal"/>
    <w:uiPriority w:val="34"/>
    <w:rsid w:val="00E34F02"/>
    <w:pPr>
      <w:ind w:left="720"/>
      <w:contextualSpacing/>
    </w:pPr>
  </w:style>
  <w:style w:type="paragraph" w:styleId="Header">
    <w:name w:val="header"/>
    <w:basedOn w:val="Normal"/>
    <w:link w:val="HeaderChar"/>
    <w:uiPriority w:val="99"/>
    <w:unhideWhenUsed/>
    <w:rsid w:val="00E34F02"/>
    <w:pPr>
      <w:tabs>
        <w:tab w:val="center" w:pos="4320"/>
        <w:tab w:val="right" w:pos="8640"/>
      </w:tabs>
    </w:pPr>
  </w:style>
  <w:style w:type="character" w:customStyle="1" w:styleId="HeaderChar">
    <w:name w:val="Header Char"/>
    <w:basedOn w:val="DefaultParagraphFont"/>
    <w:link w:val="Header"/>
    <w:uiPriority w:val="99"/>
    <w:rsid w:val="00E34F02"/>
    <w:rPr>
      <w:rFonts w:ascii="Calibri" w:hAnsi="Calibri"/>
      <w:sz w:val="22"/>
    </w:rPr>
  </w:style>
  <w:style w:type="paragraph" w:styleId="Footer">
    <w:name w:val="footer"/>
    <w:basedOn w:val="Normal"/>
    <w:link w:val="FooterChar"/>
    <w:uiPriority w:val="99"/>
    <w:unhideWhenUsed/>
    <w:rsid w:val="00E34F02"/>
    <w:pPr>
      <w:tabs>
        <w:tab w:val="center" w:pos="4320"/>
        <w:tab w:val="right" w:pos="8640"/>
      </w:tabs>
    </w:pPr>
  </w:style>
  <w:style w:type="character" w:customStyle="1" w:styleId="FooterChar">
    <w:name w:val="Footer Char"/>
    <w:basedOn w:val="DefaultParagraphFont"/>
    <w:link w:val="Footer"/>
    <w:uiPriority w:val="99"/>
    <w:rsid w:val="00E34F02"/>
    <w:rPr>
      <w:rFonts w:ascii="Calibri" w:hAnsi="Calibri"/>
      <w:sz w:val="22"/>
    </w:rPr>
  </w:style>
  <w:style w:type="character" w:styleId="PageNumber">
    <w:name w:val="page number"/>
    <w:basedOn w:val="DefaultParagraphFont"/>
    <w:uiPriority w:val="99"/>
    <w:semiHidden/>
    <w:unhideWhenUsed/>
    <w:rsid w:val="00E34F02"/>
  </w:style>
  <w:style w:type="character" w:styleId="Hyperlink">
    <w:name w:val="Hyperlink"/>
    <w:aliases w:val="Read,Important,heading 1 (block title),Card Text,Internet Link"/>
    <w:basedOn w:val="DefaultParagraphFont"/>
    <w:uiPriority w:val="99"/>
    <w:unhideWhenUsed/>
    <w:rsid w:val="00E34F02"/>
    <w:rPr>
      <w:color w:val="0000FF" w:themeColor="hyperlink"/>
      <w:u w:val="single"/>
    </w:rPr>
  </w:style>
  <w:style w:type="character" w:customStyle="1" w:styleId="Box">
    <w:name w:val="Box"/>
    <w:aliases w:val="Style1"/>
    <w:uiPriority w:val="1"/>
    <w:qFormat/>
    <w:rsid w:val="0085272B"/>
    <w:rPr>
      <w:b/>
      <w:bCs w:val="0"/>
      <w:u w:val="single"/>
      <w:bdr w:val="single" w:sz="4" w:space="0" w:color="auto" w:frame="1"/>
    </w:rPr>
  </w:style>
  <w:style w:type="paragraph" w:customStyle="1" w:styleId="cardtext">
    <w:name w:val="card text"/>
    <w:basedOn w:val="Normal"/>
    <w:link w:val="cardtextChar"/>
    <w:qFormat/>
    <w:rsid w:val="0085272B"/>
    <w:pPr>
      <w:ind w:left="-720" w:right="-720"/>
    </w:pPr>
    <w:rPr>
      <w:rFonts w:ascii="Georgia" w:hAnsi="Georgia" w:cs="Arial"/>
      <w:szCs w:val="26"/>
    </w:rPr>
  </w:style>
  <w:style w:type="character" w:customStyle="1" w:styleId="cardtextChar">
    <w:name w:val="card text Char"/>
    <w:link w:val="cardtext"/>
    <w:locked/>
    <w:rsid w:val="0085272B"/>
    <w:rPr>
      <w:rFonts w:ascii="Georgia" w:eastAsiaTheme="minorHAnsi" w:hAnsi="Georgia" w:cs="Arial"/>
      <w:sz w:val="22"/>
      <w:szCs w:val="26"/>
    </w:rPr>
  </w:style>
  <w:style w:type="character" w:customStyle="1" w:styleId="apple-converted-space">
    <w:name w:val="apple-converted-space"/>
    <w:basedOn w:val="DefaultParagraphFont"/>
    <w:rsid w:val="0085272B"/>
  </w:style>
  <w:style w:type="character" w:styleId="FollowedHyperlink">
    <w:name w:val="FollowedHyperlink"/>
    <w:basedOn w:val="DefaultParagraphFont"/>
    <w:uiPriority w:val="99"/>
    <w:semiHidden/>
    <w:unhideWhenUsed/>
    <w:rsid w:val="001205C5"/>
    <w:rPr>
      <w:color w:val="800080" w:themeColor="followedHyperlink"/>
      <w:u w:val="single"/>
    </w:rPr>
  </w:style>
  <w:style w:type="paragraph" w:styleId="Title">
    <w:name w:val="Title"/>
    <w:aliases w:val="Bold Underlined,Cites and Cards,UNDERLINE,title"/>
    <w:basedOn w:val="Normal"/>
    <w:next w:val="Normal"/>
    <w:link w:val="TitleChar1"/>
    <w:uiPriority w:val="6"/>
    <w:qFormat/>
    <w:rsid w:val="001A479C"/>
    <w:pPr>
      <w:ind w:left="720"/>
      <w:outlineLvl w:val="0"/>
    </w:pPr>
    <w:rPr>
      <w:rFonts w:asciiTheme="minorHAnsi" w:hAnsiTheme="minorHAnsi"/>
      <w:b/>
      <w:u w:val="single"/>
    </w:rPr>
  </w:style>
  <w:style w:type="character" w:customStyle="1" w:styleId="TitleChar1">
    <w:name w:val="Title Char1"/>
    <w:basedOn w:val="DefaultParagraphFont"/>
    <w:link w:val="Title"/>
    <w:uiPriority w:val="6"/>
    <w:rsid w:val="001A479C"/>
    <w:rPr>
      <w:b/>
      <w:sz w:val="22"/>
      <w:u w:val="single"/>
    </w:rPr>
  </w:style>
  <w:style w:type="character" w:customStyle="1" w:styleId="underline">
    <w:name w:val="underline"/>
    <w:link w:val="textbold"/>
    <w:qFormat/>
    <w:rsid w:val="001A479C"/>
    <w:rPr>
      <w:b/>
      <w:u w:val="single"/>
    </w:rPr>
  </w:style>
  <w:style w:type="paragraph" w:customStyle="1" w:styleId="textbold">
    <w:name w:val="text bold"/>
    <w:basedOn w:val="Normal"/>
    <w:link w:val="underline"/>
    <w:qFormat/>
    <w:rsid w:val="001A479C"/>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1A479C"/>
    <w:rPr>
      <w:rFonts w:ascii="Times New Roman" w:hAnsi="Times New Roman"/>
      <w:b/>
      <w:sz w:val="24"/>
    </w:rPr>
  </w:style>
  <w:style w:type="character" w:customStyle="1" w:styleId="UnderlineBold">
    <w:name w:val="Underline + Bold"/>
    <w:basedOn w:val="DefaultParagraphFont"/>
    <w:uiPriority w:val="1"/>
    <w:qFormat/>
    <w:rsid w:val="001A479C"/>
    <w:rPr>
      <w:b/>
      <w:bCs/>
      <w:sz w:val="20"/>
      <w:u w:val="single"/>
    </w:rPr>
  </w:style>
  <w:style w:type="paragraph" w:customStyle="1" w:styleId="tag">
    <w:name w:val="tag"/>
    <w:aliases w:val="No Spacing111,No Spacing11,Read stuff,No Spacing2,Debate Text,No Spacing1111,No Spacing3,No Spacing112"/>
    <w:basedOn w:val="Normal"/>
    <w:next w:val="Normal"/>
    <w:uiPriority w:val="99"/>
    <w:qFormat/>
    <w:rsid w:val="001A479C"/>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1A479C"/>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1A479C"/>
    <w:rPr>
      <w:rFonts w:ascii="Times New Roman" w:eastAsia="Times New Roman" w:hAnsi="Times New Roman" w:cs="Times New Roman"/>
    </w:rPr>
  </w:style>
  <w:style w:type="character" w:customStyle="1" w:styleId="BoldUnderline">
    <w:name w:val="BoldUnderline"/>
    <w:basedOn w:val="DefaultParagraphFont"/>
    <w:uiPriority w:val="1"/>
    <w:qFormat/>
    <w:rsid w:val="001A479C"/>
    <w:rPr>
      <w:rFonts w:ascii="Arial" w:hAnsi="Arial"/>
      <w:b/>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34F02"/>
    <w:rPr>
      <w:rFonts w:ascii="Calibri" w:hAnsi="Calibri"/>
      <w:sz w:val="22"/>
    </w:rPr>
  </w:style>
  <w:style w:type="paragraph" w:styleId="Heading1">
    <w:name w:val="heading 1"/>
    <w:aliases w:val="Pocket"/>
    <w:basedOn w:val="Normal"/>
    <w:next w:val="Normal"/>
    <w:link w:val="Heading1Char"/>
    <w:uiPriority w:val="9"/>
    <w:qFormat/>
    <w:rsid w:val="00E34F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 Char Char1 Char,Heading 2 Char2,Heading 2 Char Char Char,Heading 2 Char Char1,cite_tag,Super Script,Heading 21,Sub-Block,BlockText,Heading 2 Char1 Char,ta,Char Char Char Char Char Char,Heading 2 Char1 Char1,C"/>
    <w:basedOn w:val="Normal"/>
    <w:next w:val="Normal"/>
    <w:link w:val="Heading2Char"/>
    <w:uiPriority w:val="9"/>
    <w:unhideWhenUsed/>
    <w:qFormat/>
    <w:rsid w:val="00E34F0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9"/>
    <w:unhideWhenUsed/>
    <w:qFormat/>
    <w:rsid w:val="00E34F0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nhideWhenUsed/>
    <w:qFormat/>
    <w:rsid w:val="00E34F02"/>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E34F02"/>
    <w:rPr>
      <w:rFonts w:asciiTheme="majorHAnsi" w:eastAsiaTheme="majorEastAsia" w:hAnsiTheme="majorHAnsi" w:cstheme="majorBidi"/>
      <w:b/>
      <w:bCs/>
      <w:sz w:val="52"/>
      <w:szCs w:val="52"/>
    </w:rPr>
  </w:style>
  <w:style w:type="character" w:customStyle="1" w:styleId="Heading2Char">
    <w:name w:val="Heading 2 Char"/>
    <w:aliases w:val="Hat Char,Heading 2 Char Char1 Char Char,Heading 2 Char2 Char1,Heading 2 Char Char Char Char1,Heading 2 Char Char1 Char1,cite_tag Char,Super Script Char,Heading 21 Char,Sub-Block Char,BlockText Char,Heading 2 Char1 Char Char1,ta Char"/>
    <w:basedOn w:val="DefaultParagraphFont"/>
    <w:link w:val="Heading2"/>
    <w:uiPriority w:val="9"/>
    <w:rsid w:val="00E34F02"/>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2,Char Char1, Char Char,Tags v 2 Char,3: Cite Char,Char1 Char"/>
    <w:basedOn w:val="DefaultParagraphFont"/>
    <w:link w:val="Heading3"/>
    <w:uiPriority w:val="9"/>
    <w:rsid w:val="00E34F02"/>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qFormat/>
    <w:rsid w:val="00E34F02"/>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E34F02"/>
    <w:rPr>
      <w:rFonts w:ascii="Calibri" w:hAnsi="Calibri"/>
      <w:b/>
      <w:i w:val="0"/>
      <w:iCs/>
      <w:sz w:val="22"/>
      <w:u w:val="single"/>
      <w:bdr w:val="single" w:sz="18" w:space="0" w:color="auto"/>
    </w:rPr>
  </w:style>
  <w:style w:type="paragraph" w:styleId="NoSpacing">
    <w:name w:val="No Spacing"/>
    <w:uiPriority w:val="1"/>
    <w:rsid w:val="00E34F02"/>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34F02"/>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E34F02"/>
    <w:rPr>
      <w:b/>
      <w:sz w:val="22"/>
      <w:u w:val="single"/>
    </w:rPr>
  </w:style>
  <w:style w:type="paragraph" w:styleId="DocumentMap">
    <w:name w:val="Document Map"/>
    <w:basedOn w:val="Normal"/>
    <w:link w:val="DocumentMapChar"/>
    <w:uiPriority w:val="99"/>
    <w:semiHidden/>
    <w:unhideWhenUsed/>
    <w:rsid w:val="00E34F02"/>
    <w:rPr>
      <w:rFonts w:ascii="Lucida Grande" w:hAnsi="Lucida Grande" w:cs="Lucida Grande"/>
    </w:rPr>
  </w:style>
  <w:style w:type="character" w:customStyle="1" w:styleId="DocumentMapChar">
    <w:name w:val="Document Map Char"/>
    <w:basedOn w:val="DefaultParagraphFont"/>
    <w:link w:val="DocumentMap"/>
    <w:uiPriority w:val="99"/>
    <w:semiHidden/>
    <w:rsid w:val="00E34F02"/>
    <w:rPr>
      <w:rFonts w:ascii="Lucida Grande" w:hAnsi="Lucida Grande" w:cs="Lucida Grande"/>
      <w:sz w:val="22"/>
    </w:rPr>
  </w:style>
  <w:style w:type="paragraph" w:styleId="ListParagraph">
    <w:name w:val="List Paragraph"/>
    <w:basedOn w:val="Normal"/>
    <w:uiPriority w:val="34"/>
    <w:rsid w:val="00E34F02"/>
    <w:pPr>
      <w:ind w:left="720"/>
      <w:contextualSpacing/>
    </w:pPr>
  </w:style>
  <w:style w:type="paragraph" w:styleId="Header">
    <w:name w:val="header"/>
    <w:basedOn w:val="Normal"/>
    <w:link w:val="HeaderChar"/>
    <w:uiPriority w:val="99"/>
    <w:unhideWhenUsed/>
    <w:rsid w:val="00E34F02"/>
    <w:pPr>
      <w:tabs>
        <w:tab w:val="center" w:pos="4320"/>
        <w:tab w:val="right" w:pos="8640"/>
      </w:tabs>
    </w:pPr>
  </w:style>
  <w:style w:type="character" w:customStyle="1" w:styleId="HeaderChar">
    <w:name w:val="Header Char"/>
    <w:basedOn w:val="DefaultParagraphFont"/>
    <w:link w:val="Header"/>
    <w:uiPriority w:val="99"/>
    <w:rsid w:val="00E34F02"/>
    <w:rPr>
      <w:rFonts w:ascii="Calibri" w:hAnsi="Calibri"/>
      <w:sz w:val="22"/>
    </w:rPr>
  </w:style>
  <w:style w:type="paragraph" w:styleId="Footer">
    <w:name w:val="footer"/>
    <w:basedOn w:val="Normal"/>
    <w:link w:val="FooterChar"/>
    <w:uiPriority w:val="99"/>
    <w:unhideWhenUsed/>
    <w:rsid w:val="00E34F02"/>
    <w:pPr>
      <w:tabs>
        <w:tab w:val="center" w:pos="4320"/>
        <w:tab w:val="right" w:pos="8640"/>
      </w:tabs>
    </w:pPr>
  </w:style>
  <w:style w:type="character" w:customStyle="1" w:styleId="FooterChar">
    <w:name w:val="Footer Char"/>
    <w:basedOn w:val="DefaultParagraphFont"/>
    <w:link w:val="Footer"/>
    <w:uiPriority w:val="99"/>
    <w:rsid w:val="00E34F02"/>
    <w:rPr>
      <w:rFonts w:ascii="Calibri" w:hAnsi="Calibri"/>
      <w:sz w:val="22"/>
    </w:rPr>
  </w:style>
  <w:style w:type="character" w:styleId="PageNumber">
    <w:name w:val="page number"/>
    <w:basedOn w:val="DefaultParagraphFont"/>
    <w:uiPriority w:val="99"/>
    <w:semiHidden/>
    <w:unhideWhenUsed/>
    <w:rsid w:val="00E34F02"/>
  </w:style>
  <w:style w:type="character" w:styleId="Hyperlink">
    <w:name w:val="Hyperlink"/>
    <w:aliases w:val="Read,Important,heading 1 (block title),Card Text,Internet Link"/>
    <w:basedOn w:val="DefaultParagraphFont"/>
    <w:uiPriority w:val="99"/>
    <w:unhideWhenUsed/>
    <w:rsid w:val="00E34F02"/>
    <w:rPr>
      <w:color w:val="0000FF" w:themeColor="hyperlink"/>
      <w:u w:val="single"/>
    </w:rPr>
  </w:style>
  <w:style w:type="character" w:customStyle="1" w:styleId="Box">
    <w:name w:val="Box"/>
    <w:aliases w:val="Style1"/>
    <w:uiPriority w:val="1"/>
    <w:qFormat/>
    <w:rsid w:val="0085272B"/>
    <w:rPr>
      <w:b/>
      <w:bCs w:val="0"/>
      <w:u w:val="single"/>
      <w:bdr w:val="single" w:sz="4" w:space="0" w:color="auto" w:frame="1"/>
    </w:rPr>
  </w:style>
  <w:style w:type="paragraph" w:customStyle="1" w:styleId="cardtext">
    <w:name w:val="card text"/>
    <w:basedOn w:val="Normal"/>
    <w:link w:val="cardtextChar"/>
    <w:qFormat/>
    <w:rsid w:val="0085272B"/>
    <w:pPr>
      <w:ind w:left="-720" w:right="-720"/>
    </w:pPr>
    <w:rPr>
      <w:rFonts w:ascii="Georgia" w:hAnsi="Georgia" w:cs="Arial"/>
      <w:szCs w:val="26"/>
    </w:rPr>
  </w:style>
  <w:style w:type="character" w:customStyle="1" w:styleId="cardtextChar">
    <w:name w:val="card text Char"/>
    <w:link w:val="cardtext"/>
    <w:locked/>
    <w:rsid w:val="0085272B"/>
    <w:rPr>
      <w:rFonts w:ascii="Georgia" w:eastAsiaTheme="minorHAnsi" w:hAnsi="Georgia" w:cs="Arial"/>
      <w:sz w:val="22"/>
      <w:szCs w:val="26"/>
    </w:rPr>
  </w:style>
  <w:style w:type="character" w:customStyle="1" w:styleId="apple-converted-space">
    <w:name w:val="apple-converted-space"/>
    <w:basedOn w:val="DefaultParagraphFont"/>
    <w:rsid w:val="0085272B"/>
  </w:style>
  <w:style w:type="character" w:styleId="FollowedHyperlink">
    <w:name w:val="FollowedHyperlink"/>
    <w:basedOn w:val="DefaultParagraphFont"/>
    <w:uiPriority w:val="99"/>
    <w:semiHidden/>
    <w:unhideWhenUsed/>
    <w:rsid w:val="001205C5"/>
    <w:rPr>
      <w:color w:val="800080" w:themeColor="followedHyperlink"/>
      <w:u w:val="single"/>
    </w:rPr>
  </w:style>
  <w:style w:type="paragraph" w:styleId="Title">
    <w:name w:val="Title"/>
    <w:aliases w:val="Bold Underlined,Cites and Cards,UNDERLINE,title"/>
    <w:basedOn w:val="Normal"/>
    <w:next w:val="Normal"/>
    <w:link w:val="TitleChar1"/>
    <w:uiPriority w:val="6"/>
    <w:qFormat/>
    <w:rsid w:val="001A479C"/>
    <w:pPr>
      <w:ind w:left="720"/>
      <w:outlineLvl w:val="0"/>
    </w:pPr>
    <w:rPr>
      <w:rFonts w:asciiTheme="minorHAnsi" w:hAnsiTheme="minorHAnsi"/>
      <w:b/>
      <w:u w:val="single"/>
    </w:rPr>
  </w:style>
  <w:style w:type="character" w:customStyle="1" w:styleId="TitleChar1">
    <w:name w:val="Title Char1"/>
    <w:basedOn w:val="DefaultParagraphFont"/>
    <w:link w:val="Title"/>
    <w:uiPriority w:val="6"/>
    <w:rsid w:val="001A479C"/>
    <w:rPr>
      <w:b/>
      <w:sz w:val="22"/>
      <w:u w:val="single"/>
    </w:rPr>
  </w:style>
  <w:style w:type="character" w:customStyle="1" w:styleId="underline">
    <w:name w:val="underline"/>
    <w:link w:val="textbold"/>
    <w:qFormat/>
    <w:rsid w:val="001A479C"/>
    <w:rPr>
      <w:b/>
      <w:u w:val="single"/>
    </w:rPr>
  </w:style>
  <w:style w:type="paragraph" w:customStyle="1" w:styleId="textbold">
    <w:name w:val="text bold"/>
    <w:basedOn w:val="Normal"/>
    <w:link w:val="underline"/>
    <w:qFormat/>
    <w:rsid w:val="001A479C"/>
    <w:pPr>
      <w:ind w:left="720"/>
      <w:jc w:val="both"/>
    </w:pPr>
    <w:rPr>
      <w:rFonts w:asciiTheme="minorHAnsi" w:hAnsiTheme="minorHAnsi"/>
      <w:b/>
      <w:sz w:val="24"/>
      <w:u w:val="single"/>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1A479C"/>
    <w:rPr>
      <w:rFonts w:ascii="Times New Roman" w:hAnsi="Times New Roman"/>
      <w:b/>
      <w:sz w:val="24"/>
    </w:rPr>
  </w:style>
  <w:style w:type="character" w:customStyle="1" w:styleId="UnderlineBold">
    <w:name w:val="Underline + Bold"/>
    <w:basedOn w:val="DefaultParagraphFont"/>
    <w:uiPriority w:val="1"/>
    <w:qFormat/>
    <w:rsid w:val="001A479C"/>
    <w:rPr>
      <w:b/>
      <w:bCs/>
      <w:sz w:val="20"/>
      <w:u w:val="single"/>
    </w:rPr>
  </w:style>
  <w:style w:type="paragraph" w:customStyle="1" w:styleId="tag">
    <w:name w:val="tag"/>
    <w:aliases w:val="No Spacing111,No Spacing11,Read stuff,No Spacing2,Debate Text,No Spacing1111,No Spacing3,No Spacing112"/>
    <w:basedOn w:val="Normal"/>
    <w:next w:val="Normal"/>
    <w:uiPriority w:val="99"/>
    <w:qFormat/>
    <w:rsid w:val="001A479C"/>
    <w:rPr>
      <w:rFonts w:ascii="Times New Roman" w:eastAsia="Times New Roman" w:hAnsi="Times New Roman" w:cs="Times New Roman"/>
      <w:b/>
      <w:sz w:val="24"/>
      <w:szCs w:val="20"/>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qFormat/>
    <w:rsid w:val="001A479C"/>
    <w:pPr>
      <w:spacing w:before="100" w:beforeAutospacing="1" w:after="100" w:afterAutospacing="1"/>
    </w:pPr>
    <w:rPr>
      <w:rFonts w:ascii="Times New Roman" w:eastAsia="Times New Roman" w:hAnsi="Times New Roman" w:cs="Times New Roman"/>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1A479C"/>
    <w:rPr>
      <w:rFonts w:ascii="Times New Roman" w:eastAsia="Times New Roman" w:hAnsi="Times New Roman" w:cs="Times New Roman"/>
    </w:rPr>
  </w:style>
  <w:style w:type="character" w:customStyle="1" w:styleId="BoldUnderline">
    <w:name w:val="BoldUnderline"/>
    <w:basedOn w:val="DefaultParagraphFont"/>
    <w:uiPriority w:val="1"/>
    <w:qFormat/>
    <w:rsid w:val="001A479C"/>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ffingtonpost.com/adam-cohen/drone-killings-hearing_b_3180495.html" TargetMode="External"/><Relationship Id="rId12" Type="http://schemas.openxmlformats.org/officeDocument/2006/relationships/hyperlink" Target="http://www.bloomberg.com/news/2013-02-08/obama-s-drone-attack-on-your-due-process.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45</Pages>
  <Words>25004</Words>
  <Characters>142528</Characters>
  <Application>Microsoft Macintosh Word</Application>
  <DocSecurity>0</DocSecurity>
  <Lines>1187</Lines>
  <Paragraphs>334</Paragraphs>
  <ScaleCrop>false</ScaleCrop>
  <Company>Whitman College</Company>
  <LinksUpToDate>false</LinksUpToDate>
  <CharactersWithSpaces>167198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2014-03-18T06:25:00Z</dcterms:created>
  <dcterms:modified xsi:type="dcterms:W3CDTF">2014-03-18T06:25:00Z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